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70c1" w14:textId="3877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отдельных категорий граждан Республики Казахстан призывного возраста, которым предоставляется отсрочка от призыва на срочную военную службу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12 октября 1993 года N 1011. Утратило силу постановлением Правительства РК от 17 апреля 2006 года N 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Постановление Кабинета Министров Республики Казахстан от 12 октября 1993 года N 1011 утратило силу постановлением Правительства РК от 17 апреля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289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Z939000_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всеобщей воинской обязанности и военной службе" Кабинет Министров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отдельных категорий граждан Республики Казахстан призывного возраста, которым предоставляется отсрочка от призыва на срочную военную службу.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обороны Республики Казахстан предоставить отсрочку от призыва на срочную военную службу отдельным категориям граждан Республики Казахстан согласно прилагаемому перечню.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12 октября 1993 года N 1011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ПЕРЕЧЕНЬ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категорий граждан Республики Казахстан призывного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возраста, которым предоставляется отсрочка от призыва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на срочную военную службу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Учащиеся и выпускники профессионально-технических школ и профессионально-технических лицеев по профессиям рабочих, занятых на подземных работах в горнорудной промышленности, горячих цехах металлургической и особо вредных цехах химической, нефтехимической и нефтеперерабатывающей промышленности, - на период обучения и на 1 год после окончания этих учебных заведений для работы по специальности: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 угольной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горнорабочий очистного забоя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забойщик на отбойных молотках на пластах крутого падения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крепильщик по ремонту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машинист бурового станка подземный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машинист горных выемочных машин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машинист подземных электровозов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проходчик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электрослесарь подземный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гидромониторщик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 горнорудной и металлургической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бурильщик скважин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бурильщик шурфов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горнорабочий очистного забоя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крепильщик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машинист горных комбайнов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машинист погрузочных машин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машинист скреперных лебедок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горнорабочий подземный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машинист электровоза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проходчик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слесарь по контрольно-измерительным приборам и автоматике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электромонтер по обслуживанию электрооборудования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электрослесарь (слесарь) дежурный по ремонту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слесарь-ремонтник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машинист щитов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контролер в производстве черных металлов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машинист крана металлургического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машинист заволочной машины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газовщик доменной печи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горновой доменной печи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оператор установки непрерывной разливки стали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подручный сталевара мартеновской печи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подручный сталевара электропечи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подручный сталевара конвертора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лудильщик горячим или электрическим методом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оператор поста управления стана горячей прокатки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вальцовщик стана горячей прокатки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вальцовщик стана горячего проката труб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плавильщик ферросплавов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прессовщик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аппаратчик коксохимического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газовщик коксовой печи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каменщик-огнеупорщик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литейщик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плавильщик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аппаратчик в производстве титана и редких металлов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 нефтеперерабатывающей, нефтехимической,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химической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аппаратчик широкого профиля химического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машинист компрессорной установки (с умением работать на насосной установке)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оператор получения непрерывного стекловолокна (с умением выполнять работу размотчика)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прядильщик химического волокна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аппаратчик широкого профиля нефтехимического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слесарь по ремонту и обслуживанию технологических установок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слесарь по контрольно-измерительным приборам и автоматике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машинист каландров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сборщик покрышек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машинист протекторного агрегата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машинист резиносмесителя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прессовщик-вулканизаторщик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оператор технологической установки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слесарь по ремонту аппаратурного оборудования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В пункт 1 внесены изменения - постановлением Правительства РК от 4 сентября 1996 г. N 1085.  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Учащиеся и выпускники профессионально-технических лицеев и колледжей, ведущих подготовку рабочих и специалистов среднего звена для речного и морского флота, гражданской авиации - на период обучения и на 1 год после окончания этих учебных заведений.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пункт 2 Перечня внесены изменения - постановлениями от 23 мая 1994 г. N 553, от 4 сентября 1996 г. N 1085.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Учащиеся и выпускники профессионально-технических школ и профессионально-технических лицеев, обучающиеся по профилям помощника машиниста тепловоза и электровоза, - на период обучения и на 1 год после окончания этих учебных заведений.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пункт 3 внесены изменения - постановлением Правительства РК от 4 сентября 1996 г. N 1085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Учащиеся колледжей спорта - до окончания учебы, но не старше 20 лет.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пункт 4 внесены изменения - постановлением Правительства РК от 4 сентября 1996 г. N 1085.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Отдельные призывники в возрасте до 25 лет из числа спортсменов, включенные кандидатами в основные и молодежные сборные команды Республики Казахстан для участия в чемпионатах Европы, Азии, Мира, Олимпийских Играх.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Призывники, имеющие полное среднее образование и зачисленные в возрасте не старше 17 лет в колледжи, функционирующие в системе высшего образования и готовящие специалистов для замещения в войсках должностей, - до окончания учебы, но не старше 20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6 - в редакции постановления Правительства РК от 4 сентября 1996 г. N 1085.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Призывники, работающие в товариществе с ограниченной ответственностью "Мангистауский атомный энергокомбинат - Казатомпром" - на период работы в нем по специальности: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аккумуляторщик (всех наименований)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аппаратчик, старший аппаратчик (всех наименований)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дефектоскопист (всех наименований)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дозиметрист (всех наименований)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изолировщик (всех наименований)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испытатель баллонов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газорезчик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газоэлектросварщик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кабельщик-спайщик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кварцедув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лаборант, старший лаборант (всех наименований)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машинист, старший машинист (всех наименований)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металлизатор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оператор, старший оператор (всех наименований)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стеклодув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термист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электрогазосварщик (всех наименований)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электромеханик (всех наименований)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электромонтер (всех наименований)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электрослесарь (всех наименований)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электровибронаплавщик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начальник участка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начальник смены (помощник начальника смены)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начальник отдела (заместитель начальника отдела)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начальник отделения (заместитель начальника отделения)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начальник лаборатории (заместитель начальника лаборатории)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начальник бюро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старший начальник смены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мастер (старший мастер, помощник мастера)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руководитель (начальник) группы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ведущий специалист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инженер (старший инженер)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механик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технолог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энергетик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техник (старший техник)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диспетчер энергетики (старший диспетчер энергетики)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токарь (основного производства)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слесарь (основного производства)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Перечень дополнен пунктом 7 - постановлением Кабинета Министров Республики Казахстан от 19 сентября 1994 г. N 1032; пункт 7 дополнен словами - постановлением КМ РК от 24 июля 1995 г. N 1017. Внесены изменения - от 19 августа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829 </w:t>
      </w:r>
      <w:r>
        <w:rPr>
          <w:rFonts w:ascii="Times New Roman"/>
          <w:b w:val="false"/>
          <w:i w:val="false"/>
          <w:color w:val="ff0000"/>
          <w:sz w:val="28"/>
        </w:rPr>
        <w:t xml:space="preserve"> 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Призывники, работающие в Национальном ядерном центре Республики Казахстан, на период работы в нем по специальности: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 службы эксплуатации реактора и испытаний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 отдела испытаний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 службы систем управления и защиты реактора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 службы технологического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 службы радиационной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 отдела испытаний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 службы технологических систем реактора и экспериментальных установок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 электротеплоэнергетической службы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 Сноска. Дополнен пунктом 8 - постановлением КМ РК от 24 июля 1995 г. N 1017.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Призывники, работающие в акционерном обществе открытого типа "Ульбинский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металлургический завод" по специальностям: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аппаратчик (всех наименований);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лаборант (всех наименований);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слесарь (наладчик) контрольно-измерительных приборов и автоматики;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слесарь-ремонтник;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токарь (всех видов работ);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электромонтер;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инженер-исследователь;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инженер-технолог;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инженер-физик;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инженер-химик;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инженер-программист;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инженер-электрик;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инженер автоматизированных систем управления технологическим процессом;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руководитель группы;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мастер (старший мастер).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 пунктом 9 - постановлением Правительства РК от 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января 2001 г. N 9 </w:t>
      </w:r>
      <w:r>
        <w:rPr>
          <w:rFonts w:ascii="Times New Roman"/>
          <w:b w:val="false"/>
          <w:i w:val="false"/>
          <w:color w:val="000000"/>
          <w:sz w:val="28"/>
        </w:rPr>
        <w:t>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P010009_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Призывники, работающие в филиалах закрытого акционерного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общества "Национальная атомная компания "Казатомпром", на период работы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них по специальности: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аппаратчик (всех наименований);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оператор (всех наименований);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машинист (всех наименований);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слесарь по контрольно-измерительным приборам и автоматике;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слесарь-ремонтник;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моторист каротажных станций;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наладчик геофизической аппаратуры;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электромонтер по ремонту электрооборудования;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электрослесарь по ремонту оборудования;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электрогазосварщик;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механик;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электромеханик;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технолог;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геотехнолог;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инженер-механик;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инженер-геолог;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инженер- гидрогеолог;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инженер-геофизик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Дополнен пунктом 10 - постановлением Правительства РК от 15 мая 2001 г. N 642 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P010642_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Граждане Республики Казахстан призывного возраста из числа репатриантов (оралманов), в течение трех лет после их въезда на территорию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 пунктом 11 - постановлением Правительства РК от 29 июня 2001 г. N 896 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P010896_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