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f07c" w14:textId="0cbf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подготовки спортсменов Республики Казахстан к очередным Олимпийским и Азиатским играм 1994 и 1996 годов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12 октября 1993 года N 1013. Утратило силу постановлением Правительства Республики Казахстан от 12 мая 2009 года № 691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Правительства РК от 12.05.2009 № 691.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успешной подготовки казахстанских спортсменов к очередным Олимпийским и Азиатским играм 1994 и 1996 годов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Рекомендовать Национальному Олимпийскому комитету Республики Казахстан в установленном порядке заявить Международному Олимпийскому комитету и Азиатскому Олимпийскому совету об участии спортсменов Республики Казахстан в Олимпийских и Азиатских играх.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туризма, физической культуры и спорта Республики Казахстан совместно с Национальным Олимпийским комитетом Республики Казахстан, добровольными спортивными обществами, федерациями по видам спорта и другими организациями по физической культуре и спорту обеспечить целенаправленную подготовку спортсменов Республики Казахстан к очередным Олимпийским и Азиатским играм 1994 и 1996 годов.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Утратил силу - постановлением Кабинета Министров Республики Казахстан от 27 июня 1994 г. N 721.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образования совместно с Министерством туризма, физической культуры и спорта Республики Казахстан, Национальным Олимпийским комитетом и Национальным студенческим спортивным союзом Республики Казахстан разработать целевую программу по подготовке олимпийского резерва и участию спортсменов - студентов в чемпионатах 1994 года и во Всемирных зимних и летних универсиадах 1995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здравоохранения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лекарственные и белкововитаминные препараты для спортсменов основного, стажерского и резервного составов национальных сборных команд;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врачебные физкультурно-спортивные диспансеры необходимым количеством медицинских приборов, оборудования и запасных частей, одноразовых систем переливания крови, кровезаменяющих жидкостей и одноразовыми шприцами.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Фирме "Казавтомашконтракт" Республиканской контрактной 
</w:t>
      </w:r>
      <w:r>
        <w:rPr>
          <w:rFonts w:ascii="Times New Roman"/>
          <w:b w:val="false"/>
          <w:i w:val="false"/>
          <w:color w:val="000000"/>
          <w:sz w:val="28"/>
        </w:rPr>
        <w:t>
корпорации "Казконтракт" обеспечить ежегодное выделение по заявке Министерства туризма, физической культуры и спорта и Национального Олимпийского комитета Республики Казахстан транспортных средств, необходимых для осуществления подготовки спортсменов Республики Казахстан к Олимпийским и Азиатским играм 1994 и 1996 годов, в том числе: (штук) автобусы ЛАЗ-695 - 6 ПАЗ-3201 - 3 ПАЗ-3205 - 3 РАФ-2203 - 8 автомобили ГАЗ-66 - 6 УАЗ-3962 - 4 УАЗ-3303 - 2 ВАЗ-2121 - 6 Москвич ИЖ-2715 - 10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Национальной акционерной авиакомпании "Казакстан ауе жолы" предусмотреть организацию в 1994, 1996 годах чартерных рейсов для доставки официальных спортивных делегаций Республики Казахстан к местам проведения очередных Олимпийских и Азиатских игр и обратно.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Министерству печати и массовой информации, Государственной телерадиовещательной компании "Казахстан" решить вопрос об организации телерадиовещания на Республику Казахстан соревнований Олимпийских и Азиатских игр 1994, 1996 годов, широко освещать в республиканской печати ход подготовки спортсменов Казахстана к Олимпийским, Азиатским играм и другим международным соревнованиям.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Рекомендовать Национальному банку Республики Казахстан осуществлять выдачу наличных денежных средств Министерству туризма, физической культуры и спорта Республики Казахстан на питание, проживание и транспорт спортсменам в период проведения учебно-тренировочных сборов, участия в спортивных соревнованиях и приобретения авиабилетов на международные рейсы.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Производить оплату за питание, размещение, культурное обслуживание и перевозку всеми видами транспорта иностранных спортивных делегаций в государственных денежных единицах в соответствии с международными нормами, при условии, что указанные делегации прибывают в Республику Казахстан согласно договорам о сотрудничестве в области физической культуры и спорта на основе безвалютного обмена.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Министерству туризма, физической культуры и спорта, Национальному Олимпийскому комитету Республики Казахстан по согласованию с Министерством финансов Республики Казахстан разработать порядок выплаты вознаграждений спортсменам - призерам Олимпийских и Азиатских игр и их тренерам, предусмотрев на эти цели необходимые денежные средства.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Министерству финансов Республики Казахстан предусматривать начиная с 1993 года выделение необходимых ассигнований, в том числе валютных, на подготовку и участие спортсменов в очередных Олимпийских и Азиатских играх в 1994 и 1996 годах.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Министерствам и ведомствам, главам областных, Алматинской и Ленинской городских администраций оказывать всемерное содействие в решении бытовых вопросов спортсменам - кандидатам на участие в Олимпийских и Азиатских играх.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Кабинета Министров Республики Казахстан от 12 октября 1993 г. N 1013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 О С Т А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организационного комитета по подготовке казахстанских 
</w:t>
      </w:r>
      <w:r>
        <w:rPr>
          <w:rFonts w:ascii="Times New Roman"/>
          <w:b w:val="false"/>
          <w:i w:val="false"/>
          <w:color w:val="000000"/>
          <w:sz w:val="28"/>
        </w:rPr>
        <w:t>
спортсменов к зимним 1994 года и летним 1996 года Олимпийским играм, летним 1994 года и зимним 1996 года Азиатским спортивным играм Сноска. Состав изменен постановлением Кабинета Министров Республики Казахстан от 16 мая 1994 г. N 525. Жукеев Т.Т. - Заместитель Премьер-министра Республики Казахстан, председатель оргкомитета Турысов К.Т. - Министр туризма, физической культуры и спорта Республики Казахстан, первый заместитель председателя оргкомитета Акпаев А.С. - президент Национального Олимпийского комитета Республики Казахстан, первый заместитель председателя Ашляев К.С. - заместитель Министра туризма, физической культуры и спорта Республики Казахстан, заместитель председателя оргкомитета Досымбетов Т.К. - первый вице-президент Национального Олимпийского комитета Республики Казахстан, заместитель председателя оргкомитета Члены оргкомитета: Абишев К.О. - генеральный секретарь Национального Олимпийского комитета Республики Казахстан Ауанов М. - заместитель Министра финансов Республики Казахстан Аргымбаев Е.К. - первый заместитель Министра здравоохранения Республики Казахстан Ержанов М.Е. - начальник Алматинского областного управления Национального государственного банка Республики Казахстан Жигалов К.В. - заместитель Министра иностранных дел Республики Казахстан Жолдыбаев А.Е. - президент Национальной акционерной авиакомпании "Казакстан ауе жолы" Искаков Б.С. - заместитель Министра внутренних дел Республики Казахстан Кабжанов Х.Б. - Управляющий Делами Аппарата Президента и Кабинета Министров Республики Казахстан, председатель федерации конькобежного спорта Республики Казахстан Никитинский Е.С. - заместитель заведующего Отделом внутренней политики Аппарата Президента и Кабинета Министров Республики Казахстан Саранин А.П. - начальник Главного управления спорта Министерства туризма, физической культуры и спорта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