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604c" w14:textId="c6a6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РАЗВИТИИ СОТРУДНИЧЕСТВА МЕЖДУ РЕСПУБЛИКОЙ КАЗАХСТАН И РЕСПУБЛИКОЙ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12 октябpя 1993 г. N 1014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и расширения сотрудничества между
Республикой Казахстан и Республикой Индия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Меморандум договоренности о сферах сотрудничества
между Республикой Казахстан и Республикой Индия и Соглашение о 
кредите между Правительством Республики Казахстан и Правительством 
Республики Индия, подписанные в ходе первого заседания 
межправительственной казахско-индийской совместной комиссии по 
торгово-экономическому, научно- техническому и промышленному 
сотрудничеству в г. Нью-Дели 21-23 июля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Основные мероприятия по развитию 
торгово-экономического, научно-технического, промышленного и 
агропромышленного сотрудничества между Республикой Казахстан и
Республикой Индия (прилагаются).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 и ведомствам принять необходимые меры по 
реализации Основных мероприятий, своевременной разработке
необходимых программ и предложений по развитию сотрудничества с
Республикой Индия и представлению их в межправительственную
казахско-индийскую совместную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Казахской части межправительственной совместной комиссии
(Абильсиитов Г.А.):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контроль за выполнением Основных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в трехмесячный срок на основании программ и 
предложений министерств и ведомств Комплексную программу
торгово-экономического, научно-технического, промышленного и
агропромышленного сотрудничества между Республикой Казахстан и
Республикой Индия и представить ее на утверждение Кабинету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Кабинета Министров
                                           Республики Казахстан
                                     от 12 октября 1993 г. N 1014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Основные мероприятия по развитию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торгово-экономического, научно-технического,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промышленного  и агропромышленного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между Республикой Казахстан и Республикой Индия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