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2b2b" w14:textId="4922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Министерству внутренних дел Республики Казахстан дополнительной численности и средств на ее содержание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октября 1993 года N 1017.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дополнительную численность в количестве 30 единиц, в том числе 12 единиц начальствующего состава, для создания подразделений по реабилитации в структуре информационных центров с содержанием их в 1993 году за счет ассигнований, предусмотренных в бюджете для Министерства внутренних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предусматривать с 1994 года необходимые ассигнования для содержания дополнительной численности Министерства внутренних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