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a26e" w14:textId="103a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строительного комплекса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октября 1993 года N 1018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функционирования космодрома "Байконур" и
жизнедеятельности г. Ленинска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формирование на космодроме "Байконур" на переходный
период до создания структуры гражданских строительных организаций
военно-строительного управления Министерства обороны Российской
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откомандировать в установленном порядке для дальнейшего
прохождения службы в составе военно-строительного управления
Министерства обороны Российской Федерации на космодроме "Байконур"
офицеров, проходящих службу в Главном военно-строительном управлении
космодрома "Байконур" Министерства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личный состав срочной службы Главного строительного
управления космодрома "Байконур", оставшийся после увольнения
в октябре-декабре месяце (2500 чел.) для прохождения службы
в военно-строительном управлении Министерства обороны Российской
Федерации в счет квоты по комплектованию за осень 1993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прикомандировать на переходный период в каждое подразделение
формируемого военно-строительного управления офицеров Министерства
обороны Республики Казахстан на должности заместителей командиров
по работе с личным составом с выплатой им денежного довольствия
по нормам соответствующих структур Министерства обороны
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Главное военно-строительное управление космодрома "Байконур"
Министерства обороны Республики Казахстан расформировать и передать
личный состав воинских частей в полном составе военно-строительному
управлению Министерства обороны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 совместно 
с Государственным комитетом Республики Казахстан по государственному 
имуществу с участием Государственной холдинговой компании 
"Курылыс" передать до 1 января 1994 г. в аренду на договорных условиях
основные фонды, базы, военные городки и другое имущество,
принадлежащие Главному военно-строительному управлению Министерства 
обороны Республики Казахстан, военно-строительному управлению 
Министерства обороны Российской Федерации, а строительные 
и горюче-смазочные материалы, запасные части к строительной 
технике - за плату.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Передачу объектов провести поэтапно в соответствии с порядком
передачи имущества Главного военно-строительного управления 
космодрома "Байконур"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 Республики Казахстан
                                    от 12 октября 1993 г. N 1018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Порядок передачи имущества Главного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военно-строительного управления
                       космодрома "Байконур"
     Этапы и объемы передачи администрации г. Ленинска движимого и
недвижимого имущества, основных фондов расформируемого Главного
военно-строительного управления космодрома "Байконур":
     I этап - до 1 ноября 1993 г.
          1. Войсковой части 85773
          2. Войсковой части 83340 (техника в согласованном объеме)
          3. Здание войсковой части 86714
          4. Войсковой части 71051 (555 ремонтно-механический завод)
          5. Автотранспорт войсковой части 18503 в согласованном
объеме.
          6. Центральный склад ГСМ.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Строительные материалы, запасные части, малоценные и
быстроизнашивающиеся предметы, находящиеся в подотчете передаваемых
организаций, передаются за плату.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7. База хранения строительных материалов "Долина".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Строительные материалы, конструкции, оборудование, находящиеся на
базе "Долина", предназначенные для титульных объектов, начатых
строительством как в г. Ленинске, так и на стартовых и технических
комплексах, передаются за плату подрядным организациям, осуществляющим
строительство соответствующих объектов.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 этап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Дальнейшую передачу концерну движимого и недвижимого имущества,
основных фондов существующего строительного комплекса осуществлять
по мере формирования строительных организаций концерна, исходя 
из объемов капитального строительства, устанавливаемых концерну 
с учетом перспективы его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