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8af4" w14:textId="d808a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ФОНДАХ ОХРАНЫ ПРИРОДЫ В РЕСПУБЛИКЕ КАЗАХСТАН &lt;*&gt; Сноска. По всему тексту постановления и его пpиложений исключены слова "внебюджетные" и "внебюджетных"- изменения внесены постановлением Кабинета Министpов РК от 24 августа 1994 года N 959.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15 октябpя 1993 г. N 1024. Утратило силу  постановлением Правительства РК от 1 апреля 1998 г. N 280 ~P980280.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дальнейшего внедрения в Республике Казахстан
экономического механизма природопользования и создания материальной
базы для финансирования мероприятий по восстановлению природных
ресурсов, нарушенных в результате хозяйственной или иной
деятельности,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республиканский фонд охраны природы.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главам областных, Алматинской и Ленинской
городских администраций образовать местные внебюджетные фонды охраны
природы.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с изменениями - внесенными, постановлением
Кабинета Министров РК от 24 августа 1994 года N 959.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прилагаемые Типовое положение о местных фондах
охраны природы, Положение о республиканском фонде охраны природы и
Порядок взимания платежей за загрязнение окружающей природной
среды.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Главам областных, Алматинской и Ленинской городских
администраций ввести в действие ставки платежей за выбросы (сбросы)
загрязняющих веществ, размещение отходов производства и потребления
в окружающую природную среду, утвержденные областными, Алматинскими
и Ленинскими городскими маслихатами-собраниями депутатов по
представлению управлений экологии и биоресурсов.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с изменениями - внесенными,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Кабинета Министров РК от 24 августа 1994 года N 959.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экологии и биоресурсов Республики Казахстан,
исходя из условий переходного периода к рыночной экономике,
осуществить мероприятия по совершенствованию методической базы для
определения размера платежей за выбросы (сбросы) и размещение
загрязняющих веществ в окружающую природную среду от стационарных
источников, а также за загрязнение атмосферного воздуха
отработанными газами от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Кабинета Министров
                                         Республики Казахстан
                                     от 15 октября 1993 г. N 1024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ПОРЯДОК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взимания платежей за загрязнение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окружающей природной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Настоящий Порядок разработан в соответствии с законом
Республики Казахстан об охране окружающей природной среды и
предусматривает взимание платежей: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нормативные выбросы (сбросы) загрязняющих веществ и
размещение отходов производства и потребления в окружающую природную
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превышение нормативов выбросов (сбросов) загрязняющих
веществ и размещение отходов производства и потребления в окружающую
природную среду.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Платежи за нормативные выбросы (сбросы) загрязняющих веществ
и размещение отходов производства и потребления рассчитываются и
перечисляются предприятием самостоятельно.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Платежи за превышение нормативов выбросов (сбросов)
загрязняющих веществ и размещение отходов производства и потребления
взимаются в бесспорном порядке местными органами Главной налоговой
инспекции Министерства финансов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 Кабинета
Министров Республики Казахстан от 5 октября 1994 г. N 1113.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Платежи за нормативные и сверхнормативные выбросы (сбросы)
загрязняющих веществ и размещение отходов производства и потребления
в окружающую природную среду поступают в доходы соответствующего
бюджета на раздел 32 "Поступления в фонд охраны природы" и
используются в соответствии с положениями об этих фондах.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3 внесены изменения - постановлением Кабинета
Министров Республики Казахстан от 5 октября 1994 г. N 1113.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Ставки платежей за выбросы (сбросы) загрязняющих веществ и
размещение отходов производства и потребления в окружающую природную
среду рассчитываются областным управлением экологии и биоресурсов на
основе методических документов, разрабатываемых Министерством
экологии и биоресурсов Республики Казахстан, дифференцируются по
регионам с учетом местных условий и утверждаются главами областных,
Алматинской и Ленинской городских администраций.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4 внесены изменения - постановлением Кабинета
Министров Республики Казахстан от 5 октября 1994 г. N 1113.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Ставки платежей за нормативные выбросы (сбросы) загрязняющих
веществ и размещение отходов производства и потребления в окружающую
природную среду индексируются в зависимости от уровня инфляции.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Платежи за превышение нормативов выбросов (сбросов)
загрязняющих веществ и размещение отходов производства и потребления
в окружающую природную среду устанавливаются в кратном размере к
утвержденным нормативным ставкам.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случае, если загрязнение природной среды допущено без
оформленного в установленном порядке разрешения на выброс (сброс) и
размещение отходов, вся масса загрязняющих веществ рассматривается
как сверхнормативная и плата за нее взимается в кратном размере.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Платежи за нормативные выбросы (сбросы) загрязняющих веществ
и размещение отходов производства и потребления в окружающую
природную среду перечисляются ежеквартально не позднее 20 числа
первого месяца квартала, следующего за отчетным. При задержке
платежей взимается пеня в размере 1,5 процента от неуплаченной суммы
за каждый просроченный день. При уклонении природопользователя от
внесения платы органы Главной налоговой инспекции Министерства
финансов Республики Казахстан взыскивают суммы платежей в бесспорном
порядке.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Сроки платежей за превышение нормативов выбросов (сбросов)
загрязняющих веществ, размещения отходов в окружающую природную
среду устанавливаются в соответствии с периодом нормирования
выбросов (сбросов), установленного для данного источника загрязнения
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Эти платежи взимаются в течение 10 дней после установления
факта превышения допустимых нормативов.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абзац первый пункта 7 внесены изменения -
постановлением Кабинета Министров Республики Казахстан от 5 октября
1994 г. N 1113.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Платежи за выбросы (сбросы) загрязняющих веществ и
размещение отходов производства и потребления в окружающую природную
среду с предприятий, совместных с иностранными инвеститорами,
взимаются в валюте государств, под юрисдикцией которых находятся
иностранные физические и юридические лица, в соответствии с долей их
капитала по нормативам государства-инвестора, а при отсутствии
таковых - по международным нормам.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Юридические или физические лица, реализующие продукцию за
свободно конвертируемую валюту, часть платежей за выбросы (сбросы)
загрязняющих веществ, размещение отходов производства и потребления
в окружающую природную среду оплачивают в свободно конвертируемой
валюте в соответствии с ее долей в объеме реализации.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При взимании платежей за загрязнение окружающей природной
среды для природопользователей могут устанавливаться льготы в виде
снижения платы или полного освобождения от нее в соответствии с
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Кабинета Министров
                                         Республики Казахстан
                                     от 15 октября 1993 г. N 1024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ТИПОВОЕ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о местных фондах охраны природы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названии и тексте исключены слова "внебюджетные" и
"внебюджетных" - постановлением Кабинета Министров Республики
Казахстан от 5 октября 1994 г. N 1113.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Местные фонды охраны природы создаются с целью усиления
воздействия экономических рычагов на улучшение природоохранной
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Порядок использования местных фондов охраны природы
устанавливается главами областных, Алматинской и Ленинской городских
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Местные фонды охраны природы формируются за счет: платежей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нормативные выбросы (сбросы) загрязняющих веществ,
размещение отходов производства и потребления в окружающую природную
среду;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платежей за повышение нормативов выбросов (сбросов)
загрязняющих веществ, размещения отходов производства и потребления
в окружающей природной среде;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платежей за сверхнормативное и некомплексное использование
(потери) природных ресурсов и получаемого из них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штрафных платежей за аварийные выбросы (сбросы) загрязняющих
веществ;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средств, взыскиваемых с природопользователя в счет возмещения
ущерба, причиненного им государству нарушением природоохранного
законодательства в результате 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штрафов, взыскиваемых в административном и судебном порядке с
должностных лиц и отдельных граждан за нарушение природоохранного
законодательства;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 от реализации конфискованных орудий для охоты и
рыболовства, а также продажи добытой с их помощью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добровольных взносов юридических и физических лиц; доходов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предоставления кредитов, а также проведения
природоохранных займов, лотерей и иных коммерческих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других источников. Указанные средства перечисляются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природопользователями в
доходы областных, Алматинского и Ленинского городских бюджетов на
раздел 32 "Поступления в Фонд охраны природы" в размере не более 85
процентов от причитающихся к уплате сумм.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3 внесены изменения - постановлением Кабинета
Министров Республики Казахстан от 5 октября 1994 г. N 1113.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Расходование местных фондов охраны природы осуществляется
органами экологии и биоресурсов по мере перечисления финансовыми
органами средств на текущие счета областных, Алматинского и
Ленинского городских управлений по экологии и биоресурсам в пределах
сумм, поступивших в бюджет на раздел 32 "Поступления в фонд охраны
природы", но не более предельного размера расходов, предусмотренного
Законом Республики Казахстан о республиканском бюджете на
соответствующий год, согласно смет доходов и расходов, утвержденных
главами администраций на: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кредитование строительства, технического перевооружения,
реконструкции и капитального ремонта природоохранных объектов
местного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проектно-изыскательских и опытно-конструкторских
работ по созданию новых видов природоохранной техники и технологий,
автоматизированных систем мониторинга и технических средств для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выполнение научно-исследовательских работ, территориальных
программ и комплексных схем по охране природы и рациональному
природопользованию;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мероприятий, предупреждающих и компенсирующих
негативные экологические последствия на территории региона;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работ по восстановлению природных ресурсов,
нарушенных хозяйственной или иной деятельностью, охране и
воспроизводству растительного и животного мира;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развитие особо охраняемых территорий; разработку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экологических нормативов и информационных
систем природопользования; отчисления в республиканский фонд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природы на развитие
материальной базы, обеспечивающей создание республиканской системы
контроля за состоянием окружающей природной среды.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Средства, поступающие в результате контрольно-инспекционной
деятельности в бюджет на раздел 32 "Поступления в фонд охраны
природы", используются в порядке, установленном "Положением о
порядке формирования и направлениях расходования средств, получаемых
от контрольно-инспекционной деятельности по соблюдению
природоохранного законодательства.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4 внесены изменения - постановлением Кабинета
Министров Республики Казахстан от 5 октября 1994 г. N 1113.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Отчетность об использовании средств фондов охраны природы
представляется органами экологии и биоресурсов местным финансовым
органам по форме и в сроки, установленные Министерством финансов
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5 - в редакции постановления Кабинета Министров
Республики Казахстан от 5 октября 1994 г. N 1113.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постановлением Кабинета Министров
                                         Республики Казахстан
                                     от 15 октября 1993 г. N 1024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 республиканском фонде охраны природы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Республиканский фонд охраны природы образуется за счет
перечислений природопользователями платежей за загрязнение
окружающей природной среды в размере 15 процентов от начисленных
сумм.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1 - в редакции постановления Кабинета Министров
Республики Казахстан от 5 октября 1994 г. N 1113.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Республиканский фонд охраны природы расходуется
Министерством экологии и биоресурсов по мере открытия кредитов
Министерства финансов Республики Казахстан в пределах средств,
поступивших в бюджет на раздел 32 "Поступления в фонд охраны
природы", но не более предельного размера расходов, утвержденного в
Законе Республики Казахстан о республиканском бюджете на
соответствующий год согласно сметы расходов, утвержденной коллегией
Министерства экологии и биоресурсов Республики Казахстан целевым
назначением на: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финансирование долевого участия в разработке и реализации
целевых республиканских программ оздоровления окружающей природной
среды в зонах экологического бедствия, а также программ сохранения и
восстановления природных объектов межобластного 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разработки и реализации республиканских программ,
связанных с выполнением международных обязательств Республики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научно-исследовательских работ по разработке
экологически чистых и ресурсосберегающих технологий, стандартов,
норм и правил охраны окружающей среды, экологической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информационных банков экологической направленности;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международного сотрудничества в области охраны
природы, изучения и распространения зарубежного опыта управления
природопользованием;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развитие материальной базы, обеспечивающей создание
республиканской системы контроля за состоянием окружающей природной
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повышение квалификации и обмен опытом работников
природоохранных органов, пропаганду экологических знаний,
экологическое воспитание и образование;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республиканских мероприятий экологической
направленности;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проведение республиканских экологических выставок, смотров,
конкурсов и поощрение коллективов за внедрение наиболее эффективных
природоохранных мероприятий.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 Кабинета
Министров Республики Казахстан от 5 октября 1994 г. N 1113.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Отчетность об использовании средств республиканского фонда
охраны природы представляется Министерством экологии и биоресурсов
Министерству финансов Республики Казахстан по форме и в сроки,
установленные Министерством финансов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3 - в редакции постановления Кабинета Министров
Республики Казахстан от 5 октября 1994 г. N 1113.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