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db3" w14:textId="ad17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СОВЕТЕ РЕСПУБЛИКИ КАЗАХСТАН ПО ЭКОЛОГИИ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октябpя 1993 г. N 1042. Утратило силу  постановлением Кабинета Министров РК от 4 июля 1995 г. N 912 ~P950912.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координации природоохранной деятельности министерств,
ведомств и организаций, выполнения мероприятий в области охраны
окружающей природной среды и обеспечения экологической безопасности
в республике Кабинет Министров Республики Казахстан ПОСТАНОВЛЯЕТ:
     1. Создать Государственный совет Республики Казахстан по 
экологии в следующем составе:
Абильсиитов Г.А.          - Заместитель Премьер-министра Республики
                            Казахстан - Министр науки и новых
                            технологий, председатель
Караманов У.К.            - Государственный советник Республики 
                            Казахстан, заместитель председателя
Медведев С.А.             - Министр экологии и биоресурсов Республики
                            Казахстан, заместитель председателя
Сарсембеков Т.Т.          - заведующий сектором Отдела по экологии
                            и природопользованию Аппарата Президента
                            и Кабинета Министров Республики 
                            Казахстан, ответственный секретарь
            Члены Государственного совета по экологии:
Аубакиров Т.О.            - Председатель Национального агентства
                            космических исследований Республики
                            Казахстан
Бабагулов К.              - первый заместитель Министра экономики
                            Республики Казахстан
Байтулин И.О.             - вице-президент Национальной академии
                            Республики Казахстан
Байкенов К.К.             - Министр энергетики и топливных ресурсов
                            Республики Казахстан
Батырбеков Г.А.           - Генеральный директор Национального 
                            ядерного центра Республики Казахстан
Гончаров В.А.             - президент Государственной акционерной
                            компании "Тоган"
Дуйсенов С.Т.             - начальник Главного управления по
                            гидрометеорологии при Кабинете Министров
                            Республики Казахстан
Джолдасбеков У.А.         - президент Инженерной академии Республики
                            Казахстан
Калиев Г.А.               - президент Казахской академии 
                            сельскохозяйственных наук
Керимбаев Б.Д.            - начальник Главного управления Комитета
                            национальной безопасности Республики
                            Казахстан
Кипшакбаев Н.К.           - Председатель Государственного комитета
                            Республики Казахстан по водным ресурсам
Константинов А.В.         - заместитель Генерального прокурора
                            Республики Казахстан (по согласованию)
Кулибаев А.А.             - Министр строительства, жилья и застройки
                            территорий Республики Казахстан
Макиевский Н.М.           - Председатель Государственной комиссии
                            Республики Казахстан по чрезвычайным
                            ситуациям
Менжулин Б.И.             - заместитель Министра финансов Республики
                            Казахстан
Мулькибаев С.М.           - Председатель Государственного комитета
                            Республики Казахстан по надзору за
                            безопасным ведением работ в 
                            промышленности и горному делу
Нургазиев Б.Н.            - заместитель главы Алматинской городской
                             администрации
Оспанов Б.С.              - Председатель Государственного комитета
                            Республики Казахстан по земельным
                            отношениям и землеустройству
Остроумов В.З.            - начальник Главного управления геодезии
                            и картографии при Кабинете Министров
                            Республики Казахстан
Реймер А.А.               - заместитель Министра здравоохранения
                            Республики Казахстан
Романов А.Ф.              - заместитель Министра сельского хозяйства
                             Республики Казахстан
Сафрыгин М.М.             - заместитель Министра обороны Республики
                            Казахстан
Саламатин А.Г.            - Министр промышленности Республики
                            Казахстан
Сарсеков Б.С.             - заместитель Министра внутренних дел
                            Республики Казахстан
Томашец А.К.              - Президент Государственной холдинговой
                            компании "Желдiрме" по автомобилестроению
                            и авторемонтному производству
Токаев К.К.               - заместитель Министра иностранных дел
                             Республики Казахстан
Трубников Л.М.            - Министр геологии и охраны недр Республики
                            Казахстан
Шаменов А.М.              - заведующий Отделом по экологии и
                            природопользованию Аппарата Президента
                            и Кабинета Министров Республики Казахстан
Школьник В.С.             - Генеральный директор Агентства по атомной
                            энергии Республики Казахстан
     2. Утвердить Положение о Государственном совете Республики
Казахстан по экологии (прилагается).
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 Республики Казахстан
                                      от 21 октября 1993 г. N 1042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Государственном совете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 экологии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совет Республики Казахстан по экологии 
образуется в целях выработки и реализации государственной
экологической политики и обеспечения экологической безопасности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Государственный совет Республики Казахстан по экологии в
пределах предоставленных ему полномочий: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и проводит государственную политику в области охраны
природной среды и природопользованию, включая регенерацию и
воспроизводство ресурсов, координирует деятельность министерств,
госкомитетов, ведомств, предприятий и организаций, а также органов
исполнительной власти по этим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контроль за реализацией решений по вопросам охраны
природной среды и рационального природопользования, совершенствования
системы государственного управления охранной природы, использования
земельных и водных ресурсов, атмосферы, недр, животного и
растительного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предложения и принимает меры по оздоровлению
экологической обстановки и сохранению необходимых для
жизнедеятельности природных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в необходимых случаях рабочие группы с привлечением
ведущих ученых, руководящих работников, высококвалифицированных
специалистов для изучения и подготовки предложений по вопросам,
связанным с охраной окружающей природной среды и использованием
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Решение Государственного совета Республики Казахстан по
экологии, по вопросам, входящим в его компетенцию, являются
обязательными для исполнения министерствами, государственными
организациями Республики Казахстан (включая военно-промышленный
комплекс), расположенными на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Государственный совет Республики Казахстан по экологии
организует работу по плану, утвержденному председателем, проводит
заседания по мере необходимости, но не реже одного раза в полугодие.
Члены Совета участвуют в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заседаниях при необходимости могут принимать участие
руководители министерств, ведомств, предприятий, учреждений и
организаций, в том числе общественных, областей, районов, городов,
представившие в установленные сроки справки, доклады, проекты указов
и постановлений Президента, Правительства республики с заключениями
для принятия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