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603" w14:textId="836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ДИПЛОМАТИЧЕСКОМ ПАСПОРТЕ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октябpя 1993 г. N 1066. Утратило силу - постановлением Правительства РК от 9 августа 1999 г. N 1116 ~P991116.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выдачи дипломатических паспортов должностным лицам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дипломатическом паспорте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 выдаче дипломатических паспортов строго руководствоваться указанным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27 октября 1993 г.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дипломатическом паспорте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 Республики Казахстан является документом, удостоверяющим личность гражданина Республики Казахстан при его выезде за пределы Республики Казахстан, проживании вне пределов Республики Казахстан и при его въезде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Дипломатический паспорт Республики Казахстан действителен для выезда из Республики Казахстан во все государства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Образец дипломатического паспорта Республики Казахстан утверждается Кабинетом Министров Республики Казахстан по представлению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Дипломатический паспорт выдается сроком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Дипломатический паспорт выдается должностным лицам, указанным в приложении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Дипломатический паспорт выдается консульской службой Министерства иностранных дел Республики Казахстан, а также дипломатическими и консульскими учреждениями Республики Казахстан за границей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Супругам, детям до 18 лет, следующим вместе с лицами, имеющими дипломатические паспорта, также выдаются дипломатические паспорта. Дети до 16 лет вписываются в паспорт одного из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утраты дипломатического паспорта за рубежом владелец паспорта обязан незамедлительно заявить об этом в консульское учреждение Республики Казахстан, а если утрата произошла на территории республики, -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нового паспорта взамен утраченного производится после проверки информации об утрате.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выдачу дипломатического паспорта плата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Бланки дипломатических паспортов являются документами строгой отчетности. Они изготавливаются по заявкам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Учет, хранение, уничтожение дипломатических паспортов осуществляются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возвращении граждан из заграничной поездки дипломатические паспорта подлежат сдаче в Министерство иностранных дел в недельный срок. Ответственность за хранение паспортов после сдачи возлагается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иностранных дел Республики Казахстан обеспечивает представление новых образцов дипломатических паспортов международному сообществу.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До изготовления и принятия в обращение дипломатических паспортов Республики Казахстан считать действительными дипломатические паспорта бывшего Союза ССР с отметкой о принадлежности к гражданству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должностных лиц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которым выдается дипломатический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в редакции постановления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от 13 декабря 1994 г. N 1407,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внесены изменения постановлениями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5 июня 1996 г.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августа 1996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Верховного Совета Республики Казахстан, заместители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советники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 Совета Безопасности и Национального Совета по государственной политике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Президента, Руководитель Аппарата Верховного Совета и Управляющий Делами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Советники Президента, Вице-Президента, Председателя Верховного Совета 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Аппарата Президента и Управляющего Делами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Пресс-секретари Президента, Председателя Верховного Совета 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Заведующие секретариатами и помощники Президента, Вице-Президента, Председателя Верховного Совета 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представители Президента и представители Премьер-министра Республики Казахстан в Верховном Совете Республики Казахстан, Руководитель группы представителей Президента Республики Казахстан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Заведующие отделами Аппарата Президента, Аппарата Верховного Совета и Управления Делами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 и его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Конституционного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Высшего арбитражного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Народные депутаты Верховного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Министры, председатели Государственных комитетов Республики Казахстан и их первые 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Главной контрольной инспекции при Президенте Республики Казахстан и Государственного комитета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областных администраций, Алматинской и Ленинской городских администраций и их первые 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комитетов (комиссий), главных управлений, агентств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республиканской корпорации "Телевидение и радио Казахстана", Национального патентного ведомства и Лечебно-оздоровительного объединения при Кабинете Министров Республики Казахстан, Торгово-промышленной палаты Республики Казахстан, Хозяйственного Управления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Национальной академии наук, Казахской сельскохозяйственной академии и Инженерной академии Республики Казахстан, директор Института стратегических исследований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и его заместители, председатели правлений Государственного экспортно-импортного банка Республики Казахстан и Государственного банка развития Казахстана, Президент Центральноазиатского банка сотрудничества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Командующие родами войск Вооруженных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работники Аппарата Президента, Аппарата Верховного Совета и Управления Делами Кабинета Министров Республики Казахстан, работающие в сфере международных отношений (Международного отдела Аппарата Президента, Протокольного отдела международных связей Аппарата Верховного Совета, отделов внешних связей и по делам СНГ Управления Делами Кабинета Министров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работники и дипломатические курьеры Министерства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 Республики Казахстан в международных организациях, занимающие должности, приравниваемые к дипломатическим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Торговые представители Республики Казахстан за рубежом, советники и атташе торговых представительств Республики Казахстан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атташе, военно-воздушные атташе, военно-морские атташе и их помощники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инспекционных групп, выполняющие свои обязанности согласно подписанным Республикой Казахстан международным договорам в области ограничения и сокращения вооружений, а также в рамках Совещания по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охраны Президента, Вице-Президента, Председателя Верховного Совета 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официальных государственных и правительственных делегаций Республики Казахстан, выезжающие с визитом за рубеж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определяемые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в отставку право пользования дипломатическим паспортом Республики Казахстан сохраняется за следующими лицами: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Верховного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