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0842" w14:textId="53d0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ПРИЗЫВНЫМ УЧАСТКАМ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28 октябpя 1993 г. N 1072. Утратило силу постановлением Правительства РК от 5 мая 2006 года N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Кабинета Министpов Республики Казахстан от 28 октябpя 1993 г. N 1072 утратило силу постановлением Правительства РК от 5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12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 "О всеобщей воинской обязанности и военной службе"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обороны Республики Казахстан ежегодно в январе-марте проводить приписку к призывным участкам граждан, которым в год приписки исполняется 17 лет, а также граждан старших возрастов, не прошедших ранее приписку.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Главам местных администраций: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совместно с военными комиссариатами приписку граждан к призывным участкам;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образовывать соответствующие комиссии по приписке с предоставлением им оборудованных для работы помещений;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выделять для комиссий по приписке необходимое количество технических работников, лиц обслуживающего персонала и транспорт.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Z931500_ </w:t>
      </w:r>
      <w:r>
        <w:rPr>
          <w:rFonts w:ascii="Times New Roman"/>
          <w:b w:val="false"/>
          <w:i w:val="false"/>
          <w:color w:val="000000"/>
          <w:sz w:val="28"/>
        </w:rPr>
        <w:t>
 "Об обороне и Вооруженных Силах Республики Казахстан" оплату труда технических работников, лиц обслуживающего персонала и транспортные расходы на период проведения приписки производить за счет средств местных бюджетов.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в период приписки взаимодействие местных органов внутренних дел с военными комиссариатами, обеспечивать порядок и дисциплину на призывных участках;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на всей территории республики за явкой граждан на призывные участки, пресекать попытки уклонения граждан от приписки.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выделять по заявкам военных комиссариатов врачей-специалистов для медицинского освидетельствования граждан, подлежащих приписке;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укомплектовывать призывные участки необходимыми медикаментами, инструментарием и медицинским имуществом.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обороны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