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34bf" w14:textId="16a3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КАЗАХСТАНСКОМ ИНТЕРНАЦИОНАЛЬНОМ БАНКЕ (КИБ)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29 октябpя 1993 г. N 1083. Утpатило силу  постановлением Кабинета Министров РК от 30 мая 1995 г. N 754.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содействия ускоренному развитию экономики Республики
Казахстан, обеспечения международных банковских услуг и привлечения
иностранных инвестиций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Соглашение между Правительством Республики Казахстан
и компанией "Чейз Манхаттан Банк, Н.А" от 23 сентября 1993 г. о
создании Казахстанского интернационального банка (КИБ).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в счет 
50-процентной доли Правительства Республики Казахстан в уставном
фонде Казахстанского интернационального банка выделить из средств
Республиканского валютного фонда 1500 тыс. долларов США с
перечислением их на валютный счет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
государственному имуществу предоставить служебные помещения площадью
до 2 тыс. кв. метров для размещения Казахстанского интернационального
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Главе Алматинской городской администрации, Главному
архитектурно-планировочному управлению г. Алматы выделить земельный
участок под строительство головного здания Казахстанского
интернационального банка и вспомогательных служб площадью 1-2 га
в г.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Оказать содействие Казахстанскому интернациональному банку в
приобретении 10 трехкомнатных квартир для размещения работников
Банка - иностранных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связи Республики Казахстан выделить каналы
общегородской телефонной связи на 30 абонентских номеров, 4 линии
международной телесвязи, 2 номера правительственной АТС.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Хозяйственному управлению Аппарата Президента и Кабинета
Министров Республики Казахстан предоставить для проживания
руководящих работников Казахстанского интернационального 
банка - граждан США 2 коттеджа в одной из правительственных
резиденций.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внутренних дел Республики Казахстан оказать
содействие в организации охраны Казахстанского интернационального
банка, выдаче разрешений на ношение оружия службам внутренней
охраны и руководящим работникам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иностранных дел Республики Казахстан оказать
содействие в выдаче многократных и долговременных виз для 
работников Казахстанского интернационального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