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3ab5" w14:textId="fc73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 КЫРГЫЗСКОЙ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октябpя 1993 г. N 1085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9 января
1993 г. N 1057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U931057_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Посольств Республики Казахстан
в Азербайджанской Республике, Республике Армения, Республике
Беларусь, Республике Грузия, Республике Кыргызстан, Республике
Молдова, Туркменистане, Республике Узбекистан, Украине"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 Казахстан
в Кыргызской Республике в количестве 9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Чрезвычайному и Полномочному Послу Республики
Казахстан в Кыргызской Республике должностной оклад на уровне оклада
Руководителя Аппарата Президента и Кабинета Министров Республики
Казахстан в кыргызских сомах.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учетом важности отношений с Кыргызской Республикой и большого
объема работы установить надбавку к должностному окладу Посла
Республики Казахстан в размере 20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Должностные оклады работников Посольства Республики Казахстан
в Кыргызской Республике установить исходя из должностного оклада
Посла Республики Казахстан в Кыргызской Республике. Премирование
работников Посольства Республики Казахстан в Кыргызской Республике
производить в размере четырех должностных окладов в год, а оказание
материальной помощи - двух должностных окладов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административно-техническим работникам Посольства
Республики Казахстан в Кыргызской Республике ежемесячную надбавку
к окладам в размере 15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Утвердить смету расходов Посольства Республики Казахстан
в Кыргызской Республике в сумме 461362,1 тыс. рублей на 3 месяца
1993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иностранных дел Республики Казахстан по 
согласованию с Министерством финансов Республики Казахстан 
производить корректировку сметы расходов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Разрешить Посольству Республики Казахстан в Кыргызской
Республике приобретение одной автомашины зарубежного производства
для представительских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Главе Жамбылской областной администрации решить все вопросы,
связанные с реконструкцией и ремонтом здания Посольства Республики
Казахстан в г. Бишкеке. Министерству торговли Республики Казахстан,
Республиканской контрактной корпорации "Казконтракт" рассмотреть
потребность Посольства Республики Казахстан в Кыргызской Республике
в оборудовании и инвентаре и обеспечить их выделение и доставку
в 1993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