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a8c0" w14:textId="da0a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контроле качества лекарственных средств, изделий медицинского назначения и продуктов лечебно-профилактического питания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ноября 1993 года N 1090.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государственной системы стандартизации, сертификации продукции медицинского назначения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на Министерство здравоохранения Республики Казахстан осуществление государственного контроля качества, стандартизации, регистрации, сертификации в соответствии с Системой сертификации стандартов Республики Казахстан, лицензирования и экспертизы лекарственных, профилактических и диагностических средств, изделий медицинского назначения, медицинской техники и продуктов лечебно-профилактического питания для утверждения в установленном порядке фармакопейных статей и технических условий на указанную продукцию, производимую в республике и ввозимую из других государств.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качеством лекарственных средств, изделий гигиенического назначения, медицинской техники, продуктов лечебно-профилактического питания в соответствии с утвержденными в установленном порядке фармакопейными статьями, нормативно-технической документацией и техническими условиями на всех стадиях заготовки, производства, хранения, транспортировки и реализации их предприятиями и организациями, независимо от форм собственности, другими юридическими и физическими лицами;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запрещать закупку, заготовку и реализацию лекарственного сырья, готовых лекарственных форм, комплектующих деталей, гигиенических изделий, медицинской техники, продуктов лечебно-профилактического назначения при отсутствии или нарушении утвержденных на них в установленном порядке фармакопейных статей, стандартов и технических условий;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прекращать использование технологического оборудования и производственных помещений, не обеспечивающих соблюдение качества лекарственных средств, изделий гигиенического назначения, медицинской техники и продуктов лечебно-профилактического питания в соответствии с требованиями нормативно-технической документации;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требовать от предприятий и организаций, независимо от форм собственности, и частных лиц представления технической документации, характеризующей качество лекарственного сырья, лечебных, диагностических и профилактических препаратов, изделий медицинского назначения, продуктов лечебно-профилактического питания, а также образцов указанной продукции для проведения анализов и испытаний с отнесением их стоимости на счет предприятий, организаций и частных лиц, которыми они представлены.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и Главному управлению по стандартизации и метрологии при Кабинете Министров Республики Казахстан в 2-месячный срок разработать и представить предложение по созданию Единой государственной системы контроля качества, сертификации и стандартизации фармацевтической продукции, изделий медицинского назначения и продуктов питания.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пункт 3 постановления Кабинета Министров Республики Казахстан от 4 августа 1993 г. N 672 "О Государственной холдинговой компании "Фармация" (САПП Республики Казахстан, 1993 г., N 31, ст. 365).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