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1bb3" w14:textId="9a81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Московском бюро службы Пресс-секретаря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8 ноября 1993 года N 1105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повышения эффективности функционирования службы
Пресс-секретаря Президента Республики Казахстан, совершенствования
информационного обеспечения деятельности Президента и Правительства
республики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Образовать при Полномочном Представительстве (Посольстве)
Республики Казахстан в Российской Федерации Московское бюро службы
Пресс-секретаря Президента Республики Казахстан в количестве двух
единиц - руководителя Бюро на уровне Советника Полномочного
Представительства (Посольства) Республики Казахстан в Российской
Федерации и референта на уровне второго секретаря Полномочного
Представительства (Посольства)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и Министерству
иностранных дел Республики Казахстан предусмотреть начиная с 1 января
1994 г. в смете расходов на содержание Полномочного Представительства
(Посольства) Республики Казахстан в Российской Федерации необходимые 
ассигнования на содержание двух единиц Московского бюро службы
Пресс-секретаря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Полномочному Представителю (Послу) Республики Казахстан
в Российской Федерации обеспечить надлежащие условия для
функционирования Московского бюро службы Пресс-секретаря Президента,
его взаимодействия со службами Полномочного Представительства
(Посольства) в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