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13f0" w14:textId="9701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строительства, жилья и застройки территорий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15 ноября 1993 года N 1136. Утратило силу - постановлением Правительства РК от 3 декабря 1996 г. N 1475 ~P961475.</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6 сентября 
1993 г. N 1344   
</w:t>
      </w:r>
      <w:r>
        <w:rPr>
          <w:rFonts w:ascii="Times New Roman"/>
          <w:b w:val="false"/>
          <w:i w:val="false"/>
          <w:color w:val="000000"/>
          <w:sz w:val="28"/>
        </w:rPr>
        <w:t xml:space="preserve"> U931344_ </w:t>
      </w:r>
      <w:r>
        <w:rPr>
          <w:rFonts w:ascii="Times New Roman"/>
          <w:b w:val="false"/>
          <w:i w:val="false"/>
          <w:color w:val="000000"/>
          <w:sz w:val="28"/>
        </w:rPr>
        <w:t>
   "О новой жилищной политике" Кабинет Министров 
Республики Казахстан ПОСТАНОВЛЯЕТ: 
      1. Определить основными задачами и направлениями деятельности 
Министерства строительства, жилья и застройки территорий Республики 
Казахстан: 
      государственное регулирование всего строительного комплекса; 
      проведение единой научно-технической политики в 
архитектурно-градостроительной деятельности и ценообразовании в 
капитальном строительстве; 
      общую координацию работ по реализации государственной программы 
новой жилищной политики, подготовку предложений по дальнейшему ее 
совершенствованию, разработку правил градостроительного контроля за 
деятельностью всех участников процесса жилищного строительства, 
независимо от форм собственности и источников финансирования, и 
выборочное его проведение; 
      разработку и утверждение республиканских и региональных 
строительных норм и правил, подготовку проектов законодательных и 
нормативных актов в области строительства и архитектуры, инвестиционной 
деятельности и экономического механизма строительного комплекса; 
      осуществление в установленном порядке лицензирования в сфере 
архитектурно-градостроительной деятельности, государственной экспертизы 
проектов, контроля за качеством строительной продукции и соблюдением 
нормативных требований в застройке территорий; 
      государственное регулирование деятельности холдинговых компаний 
строительного комплекса; 
      участие совместно с заинтересованными министерствами и ведомствами 
в решении региональных, республиканских и межгосударственных проблем и 
выработке предложений по привлечению и реализации иностранных инвестиций 
в области строительства и застройки территорий; 
      разработку государственной схемы расселения республики и 
обеспечение на ее основе совместно с заинтересованными министерствами и 
ведомствами, местными исполнительными органами эффективного использования 
территорий, рационального размещения промышленного, гражданского, 
транспортного и рекреационного строительства и взаимосвязанного решения 
экономических, социальных и экологических задач, ведение Государственного 
градостроительного кадастра по территории республики. 
      2. Установить, что Министерство строительства, жилья и застройки 
территорий Республики Казахстан является межотраслевым органом по 
реализации новой жилищной политики, государственному регулированию 
строительным комплексом и застройкой территорий и по вопросам, отнесенным 
к его компетенции, принимает решения, обязательные для исполнения 
министерствами, ведомствами, главами местных администраций, концернами, 
холдинговыми компаниями, корпорациями, ассоциациями, предприятиями и 
организациями, независимо от их ведомственной подчиненности. 
      3. Утвердить прилагаемый перечень предприятий и организаций, 
входящих в состав Министерства строительства, жилья и застройки 
территорий Республики Казахстан. 
      4. Определить, что в областных центрах, городах Алматы и Ленинске 
функционируют структуры Министерства строительства, жилья и застройки 
территорий Республики Казахстан, осуществляющие лицензирование в 
архитектурно-градостроительной деятельности, контроль за качеством 
строительной продукции и государственную экспертизу проектов. 
      5. Пункт 5 утратил силу - постановлением КМ РК от 23 июня 1995 г. 
N 872. 
      6. Пункт 6 утратил силу - постановлением КМ РК от 12 июня 1995 г. 
N 813. 
      7. Поручить Министерству строительства, жилья и застройки 
территорий Республики Казахстан совместно с холдинговыми компаниями 
строительного комплекса организовать отраслевую систему переподготовки и 
повышения квалификации кадров, исходя из требований рыночной экономики. 
      8. (Абзац первый - утратил силу постановлением Кабинета Министров 
Республики Казахстан от 17 ноября 1994 г. N 1301) 
      Министерству финансов Республики Казахстан определить на 1993 год 
фонд оплаты труда по Министерству строительства, жилья и застройки 
территорий Республики Казахстан, исходя из установленной ему численности 
и действующих условий оплаты труда работников органов государственного 
управления, а также предусмотреть этому Министерству ежегодное выделение 
средств, в том числе в конвертируемой иностранной валюте, для 
приобретения и содержания оборудования, оргтехники, мебели и инвентаря. 
      9. Установить, что в состав коллегии входят Министр, его 
заместители по должности и руководящие работники Министерства. 
&lt;*&gt;
      Члены коллегии утверждаются Кабинетом Министров Республики 
Казахстан по представлению Министра.
&lt;*&gt;
      Сноска. Министерству строительства, жилья и застройки территорий 
Республики Казахстан разрешено иметь коллегию в составе 12 человек - 
постановление Кабинета Министров Республики Казахстан от 20 июля 1994 г. 
N 819; в абзац первый внесено изменение - постановлением Кабинета 
Министров Республики Казахстан от 17 ноября 1994 г. N 1301. 
      10. Утратил силу постановлением Кабинета Министров Республики 
Казахстан от 17 ноября 1994 г. N 1301. 
      11. Министерству науки и новых технологий Республики Казахстан 
предусмотреть выделение в 1993-1994 годах Министерству строительства, 
жилья и застройки территорий Республики Казахстан необходимой 
компьютерной техники. 
      12. Государственному комитету Республики Казахстан по 
государственному имуществу: 
      совместно с главой Алматинской городской администрации в месячный 
срок выделить в г. Алматы служебные помещения для размещения центрального 
аппарата Министерства строительства, жилья и застройки территорий 
Республики Казахстан; 
      делегировать в установленном порядке Министерству строительства, 
жилья и застройки территорий Республики Казахстан права владения, 
пользования и управления государственным имуществом и государственными 
пакетами акций входящих в его состав предприятий и организаций. 
      13. Министерству связи Республики Казахстан предусмотреть выделение 
необходимого количества номеров правительственной специальной и городской 
телефонной связи для центрального аппарата Министерства строительства, 
жилья и застройки территорий Республики Казахстан. 
      14. Министерству строительства, жилья и застройки территорий и 
Министерству юстиции Республики Казахстан совместно с заинтересованными 
министерствами и ведомствами в 2-месячный срок внести в Кабинет Министров 
Республики Казахстан предложения о приведении ранее принятых решений 
Правительства республики в соответствие с настоящим постановлением. 
      15. Министерству строительства, жилья и застройки территорий 
Республики Казахстан в месячный срок разработать и внести в установленном 
порядке на утверждение Кабинета Министров Республики Казахстан проект 
положения о Министерстве. 
      16. Признать утратившим силу постановление Кабинета Министров 
Казахской ССР от 21 февраля 1991 г. N 127 "Вопросы Государственного 
комитета Казахской ССР по архитектуре и строительству".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УТВЕРЖДЕН 
                                постановлением Кабинета Министров 
                                     Республики Казахстан 
                                  от 15 ноября 1993 года N 1136 
</w:t>
      </w:r>
      <w:r>
        <w:br/>
      </w:r>
      <w:r>
        <w:rPr>
          <w:rFonts w:ascii="Times New Roman"/>
          <w:b w:val="false"/>
          <w:i w:val="false"/>
          <w:color w:val="000000"/>
          <w:sz w:val="28"/>
        </w:rPr>
        <w:t>
                           ПЕРЕЧЕНЬ 
           предприятий, организаций, входящих в состав 
          Министерства строительства, жилья и застройки 
                территорий Республики Казахстан 
&lt;*&gt;
      Сноска. Перечень изменен - постановлением Кабинета Министров 
Республики Казахстан от 17 ноября 1994 г. N 1301. 
Государственный научно-исследовательский и проектно-экспериментальный 
институт "КазНИИССА", г. Алматы Государственный проектный институт 
"Казгипроград", г. Алматы Государственный проектный институт 
"Казводоканалпроект", г. Алматы Государственный проектный институт 
"Кокшетаугорсельпроект", г. Кокшетау Государственный проектный институт 
"Тургайпроект", г. Аркалык Государственный проектный институт 
"Кустанайгражданпроект", г. Кустанай Государственный проектный институт 
"Павлодаргражданпроект", г. Павлодар Государственный институт инженерных 
изысканий "ПавлодарГИИЗ", г. Павлодар Государственный проектный институт 
"Жезказгангражданпроект", г. Жезказган Государственный институт 
инженерных изысканий "КзылордаГИИЗ", г. Кзыл-Орда Государственный 
проектный институт "Целингражданпроект", г. Акмола Государственный 
проектный институт "Карагандагражданпроект", г. Караганда Государственный 
научно-производственный центр "КазНИОПС", г. Караганда Государственный 
институт инженерных изысканий "КарагандаГИИЗ", г. Караганда 
Государственное предприятие "Изыскатель", г. Патропавловск 
Государственный институт инженерных изысканий "ВостокГИИЗ", г. 
Усть-Каменогорск Государственное малое предприятие "Стройизыскатель", г. 
Семипалатинск Государственный институт инженерных изысканий "АктюбГИИЗ", 
г. Актюбинск Государственный проектный институт "Казтиппроект", г. Алматы 
Государственный институт повышения квалификации работников и специалистов 
строителей "РИПКС", г. Алматы Арендный головной институт инженерных 
изысканий "КазГИИЗ", г. Алматы Арендный проектный институт 
"Атыраупроект", г. Атырау Арендный проектный институт 
"Жамбылгражданпроект", г. Жамбыл Арендный проектный институт 
"Южгражданпроект", г. Шымкент Арендный институт инженерных изысканий 
"ЮжГИИЗ", г. Шымкент Жамбылский арендный институт инженерных изысканий 
"Изыскатель", г. Жамбыл Арендное предприятие "Севгражданпроект", г. 
</w:t>
      </w:r>
      <w:r>
        <w:br/>
      </w:r>
      <w:r>
        <w:rPr>
          <w:rFonts w:ascii="Times New Roman"/>
          <w:b w:val="false"/>
          <w:i w:val="false"/>
          <w:color w:val="000000"/>
          <w:sz w:val="28"/>
        </w:rPr>
        <w:t>
          Петропавловск Арендный Республиканский межотраслевой центр 
научно-технической информации по строительству "КазЦНТИС", г. Алматы 
Акционерное общество "Граждансельпроект", г. Алматы Акционерное 
предприятие "Промстройпроект", г. Алматы Акционерное аредное предприятие 
"Интерпроект", г. Алматы Малое государственное предприятие 
"Целиноградский государственный проектно-конструкторский и 
технологический институт "Индустройпроект", г. Акмола; Государственный 
проектный институт "Казахский Тяжпромэлектропроект", г. Алматы; 
Акционерное общество "Сантехпроект" г. Алматы.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