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fd43" w14:textId="8a9f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развитию фармацевтической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18 ноября 1993 года N 1149.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республике собственной фармацевтической промышленности, нестабильность экономических связей между странами СНГ и реальное снижение финансирования здравоохранения привели к значительному ухудшению лекарственного обеспечения медицинских учреждений и населения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ускоренного развития фармацевтической промышленности республики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Концепцию развития фармацевтической промышленности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Межведомственной комиссии по разработке Государственной программы развития фармацевтической промышленности Республики Казахстан в двухмесячный срок проработать вопросы реконструкции существующих предприятий и создания новых производств по выпуску лекарственных средств и объектов химико-фармацевтической инфраструктуры в соответствии с приложением.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Заинтересованным министерствам и ведомствам обеспечить разработку технико-экономического обоснования указанных проектов.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совместно с Министерством финансов и Министерством внешнеэкономических связей Республики Казахстан предусматривать ежегодное выделение необходимых финансовых средств под разработанные проекты реконструкции, модернизации действующих предприятий и строительства новых объектов фармацевтической промышленности из республиканского бюджета, Фонда преобразования экономики Республики Казахстан, Республиканского валютного фонда, а также государственных финансовых кредитов.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Главам областных, Алматинской и Ленинской городских администраций рассмотреть возможность участия предприятий регионов в реализации Государственной программы развития фармацевтической промышленности и принять конкретные меры по укреплению материально-технической базы фармацевтических производств и ее дальнейшему совершенствованию за счет местных бюджетов.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иностранных дел, Министерству здравоохранения, Министерству науки и новых технологий Республики Казахстан проработать вопрос интеграции с государствами СНГ в области производства медикаментов и взаимных поставок лекарственных средств, субстанций, сырья и вспомогательных материалов.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здравоохранения, Министерству науки и новых технологий, Министерству внешнеэкономических связей Республики Казахстан, Национальному агентству по иностранным инвестициям при Министерстве экономики Республики Казахстан и Государственной холдинговой компании "Фармация" провести переговоры с иностранными фирмами по определению оптимальных партнеров для реализации проектов Государственной программы развития фармацевтической промышленности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экономики, Министерству финансов Республики Казахстан предусмотреть выделение валютных средств в размере 15 млн.долларов США за счет индийского, 300 млн.франков за счет французского и 30 млн. долларов США за счет израильского кредитов на финансирование проектов развития фармацевтической промышленности республики.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7 изменен постановлением от 31 января 1994 г. N 112.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науки и новых технологий, Министерству здравоохранения и Национальной академии наук Республики Казахстан при формировании структуры и тематики Национального центра по биотехнологии предусмотреть решение задач научного обеспечения фармацевтической промышленности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образования, Министерству науки и новых технологий, Министерству здравоохранения Республики Казахстан в двухмесячный срок внести в Кабинет Министров Республики Казахстан предложения по подготовке кадров в области фармацевтической химии, технологии лекарств, генной инженерии и биотехнологии.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Министерству здравоохранения, Главному управлению по стандартизации и метрологии при Кабинете Министров Республики Казахстан в трехмесячный срок разработать и представить в Кабинет Министров республики Программу развития государственной системы контроля качества, сертификации и стандартизации фармацевтической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Министерству здравоохранения, Министерству внутренних дел, Министерству юстиции Республики Казахстан рассмотреть и внести в Кабинет Министров Республики Казахстан предложение по созданию Республиканского межведомственного комитета по наркотикам с целью осуществления государственной политики в области контроля за производством, реализацией наркотических веществ и лекарственных препаратов на их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Создать в составе Министерства здравоохранения Республики Казахстан Управление медицинской и фармацевтической промышленности со штатной численностью в количестве 12 единиц и соответствующим фондом оплаты труда.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18 ноября 1993 г. N 1149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ПЕРЕЧЕНЬ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строительства новых и подлежащих реконструкции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объектов фармацевтической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и           !     Название проекта       !   Проектная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местонахождение          ! (тип модификации объекта)  !   мощность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объекта                  !                            ! (ориентировочная)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     2            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холдинговая компания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"Фармация"      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Шымкентский              организация производства твердых 150 млн.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химико-фармацевтический  лекарственных форм (таблеток)    таблеток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завод, г. Шымкент                                         в год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организация производства         20 млн.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ампулированных лекарственных     ампул в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форм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организация производства новых   5 новых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галеновых препаратов             галеновых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препаратов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организация производства новых   5 новых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субстанций лекарственных         субстанций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средств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организация брикетирования и     4 млн.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расфасовки лекарственого         упаковок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растительного сырья              в год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организация производства солей   150 тонн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для медицинских целей            в год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Алматинская              реконструкция цеха               100 млн.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фармацевтическая         таблетирования                   таблеток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фабрика, г.Алматы                                         в год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Госпредприятие по        организация производства твердых 50 млн.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расфасовке               лекарственных форм               таблеток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лекарственных                                             в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препаратов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Национальный центр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биотехнологии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КНПК "Биомедпрепарат",   организация производства        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Степногорск           субстанций антибиотиков,         субстанций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пробиотиков, ферментных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препаратов и генноинженерных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белков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организация производства готовых 100 млн.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лекарственных форм антибиотиков, таблеток,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пробиотиков и ферментных         10 млн.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препаратов                       ампул в год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"Прогресс",           организация производства         4 субстанции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Степногорск           аминокислот и витаминов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медицинского назначения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Алматинский              организация производства твердых 100 млн.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биокомбинат              лекарственных форм (таблеток и   таблеток, 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капсул)                          млн. капсул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в год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организация производства         30 млн. ампул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ампулированных лекарственных     в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форм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сельского хозяйства,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хозяйственная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ассоциация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"Казмясомолпром"    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Завод медицинских        организация производства         дополнительный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препаратов АО            гормональных и ферментных        выпуск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"Сары-Арка",             препаратов из сырья животного    субстанций,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Семипалатинск         происхождения                    2 млн. флаконов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в год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Цех медпрепаратов        организация производства         7,5 млн.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Павлодарского            гормональных и ферментных        флаконов в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мясокомбината,           препаратов из сырья животного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Павлодар              происхождения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Цех медпрепаратов        организация производства         5 млн. флаконов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Уральского               гормональных и ферментных        по 5 мл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мясокомбината,           препаратов из сырья              в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Уральск               животного происхождения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Завод медпрепаратов АО   создание мощностей по            50 млн.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"Тулпар", г. Алматы      производству твердых             таблеток в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лекарственных форм из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животного происхождения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Научно-технический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центр "Новые технологии"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Химико-фармацевтический  создание химико-                 создание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научный центр с опытным  фармацевтического центра         новых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производством, г. Алматы с опытным производством          субстанций.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Опытное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промышленное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освоение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Завод готовых           организация производства готовых  10 млн. капсул,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лекарственных форм,     лекарственных форм: капсул,       500 млн.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Алматинская область     ампул и таблеток, в т.ч.          таблеток,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таблетированнные и                млн.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капсулированные                   флаконов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противотуберкулезные средства,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антибиотики, анальгетики,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ампулированные антибиотики,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гормональные и противогистаминные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Завод медицинской       организация производства          170 млн.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склянки и упаковочных   медицинской склянки и             флаконов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материалов              упаковочных материалов            год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Завод синтетических     организация производства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субстанций,             синтетических субстанций          субстанций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Павлодар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