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fc11" w14:textId="ff2f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Международного соглашения по автомобильному транспорту между Правительством Республики Казахстан и Правительством Республики Турция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ноября 1993 года N 1172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Международное соглашение по автомобильному транспорту между Правительством Республики Казахстан и Правительством Республики Турция, подписанное 1 мая 1992 г. в г. Алма-Ате.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