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344ea" w14:textId="81344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Вопросы внедрения медицинского страхования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Министров Республики Казахстан от 23 ноября 1993 года N 1174. Утратило силу - постановлением Правительства РК от 22 декабря 1995 г. N 1845 ~P951845.</w:t>
      </w:r>
    </w:p>
    <w:p>
      <w:pPr>
        <w:spacing w:after="0"/>
        <w:ind w:left="0"/>
        <w:jc w:val="both"/>
      </w:pPr>
      <w:bookmarkStart w:name="z0" w:id="0"/>
      <w:r>
        <w:rPr>
          <w:rFonts w:ascii="Times New Roman"/>
          <w:b w:val="false"/>
          <w:i w:val="false"/>
          <w:color w:val="000000"/>
          <w:sz w:val="28"/>
        </w:rPr>
        <w:t xml:space="preserve">
      В целях обеспечения организованного и поэтапного перехода органов и учреждений здравоохранения на работу в условиях медицинского страхования Кабинет Министров Республики Казахстан ПОСТАНОВЛЯЕТ: </w:t>
      </w:r>
      <w:r>
        <w:br/>
      </w:r>
      <w:r>
        <w:rPr>
          <w:rFonts w:ascii="Times New Roman"/>
          <w:b w:val="false"/>
          <w:i w:val="false"/>
          <w:color w:val="000000"/>
          <w:sz w:val="28"/>
        </w:rPr>
        <w:t xml:space="preserve">
      1. Одобрить прилагаемую Программу внедрения медицинского страхования, разработанную Министерством здравоохранения Республики Казахстан. </w:t>
      </w:r>
      <w:r>
        <w:br/>
      </w:r>
      <w:r>
        <w:rPr>
          <w:rFonts w:ascii="Times New Roman"/>
          <w:b w:val="false"/>
          <w:i w:val="false"/>
          <w:color w:val="000000"/>
          <w:sz w:val="28"/>
        </w:rPr>
        <w:t xml:space="preserve">
      2. Министерству здравоохранения Республики Казахстан: </w:t>
      </w:r>
      <w:r>
        <w:br/>
      </w:r>
      <w:r>
        <w:rPr>
          <w:rFonts w:ascii="Times New Roman"/>
          <w:b w:val="false"/>
          <w:i w:val="false"/>
          <w:color w:val="000000"/>
          <w:sz w:val="28"/>
        </w:rPr>
        <w:t xml:space="preserve">
      по согласованию с Министерством экономики, Министерством финансов, Министерством социальной защиты населения Республики Казахстан в месячный срок разработать план мероприятий по выполнению Программы внедрения медицинского страхования в республике; </w:t>
      </w:r>
      <w:r>
        <w:br/>
      </w:r>
      <w:r>
        <w:rPr>
          <w:rFonts w:ascii="Times New Roman"/>
          <w:b w:val="false"/>
          <w:i w:val="false"/>
          <w:color w:val="000000"/>
          <w:sz w:val="28"/>
        </w:rPr>
        <w:t xml:space="preserve">
      совместно с заинтересованными министерствами и ведомствами разработать и утвердить документы, регламентирующие работу соответствующих учреждений и граждан в условиях медицинского страхования, а также медико-экономические стандарты медицинской помощи и критерии ее контроля; </w:t>
      </w:r>
      <w:r>
        <w:br/>
      </w:r>
      <w:r>
        <w:rPr>
          <w:rFonts w:ascii="Times New Roman"/>
          <w:b w:val="false"/>
          <w:i w:val="false"/>
          <w:color w:val="000000"/>
          <w:sz w:val="28"/>
        </w:rPr>
        <w:t xml:space="preserve">
      по согласованию с Министерством финансов Республики Казахстан разработать и утвердить порядок финансирования учреждений, работающих на условиях страховой медицины. </w:t>
      </w:r>
      <w:r>
        <w:br/>
      </w:r>
      <w:r>
        <w:rPr>
          <w:rFonts w:ascii="Times New Roman"/>
          <w:b w:val="false"/>
          <w:i w:val="false"/>
          <w:color w:val="000000"/>
          <w:sz w:val="28"/>
        </w:rPr>
        <w:t xml:space="preserve">
      3. Главам областных, Алматинской и Ленинской городских администраций, Министерству здравоохранения Республики Казахстан до 15 декабря 1993 г. определить районы, поэтапно переходящие на условия страховой медицины, с образованием в них фонда обязательного медицинского страхования. </w:t>
      </w:r>
      <w:r>
        <w:br/>
      </w:r>
      <w:r>
        <w:rPr>
          <w:rFonts w:ascii="Times New Roman"/>
          <w:b w:val="false"/>
          <w:i w:val="false"/>
          <w:color w:val="000000"/>
          <w:sz w:val="28"/>
        </w:rPr>
        <w:t xml:space="preserve">
      4. Утвердить: </w:t>
      </w:r>
      <w:r>
        <w:br/>
      </w:r>
      <w:r>
        <w:rPr>
          <w:rFonts w:ascii="Times New Roman"/>
          <w:b w:val="false"/>
          <w:i w:val="false"/>
          <w:color w:val="000000"/>
          <w:sz w:val="28"/>
        </w:rPr>
        <w:t>
      Положение о гарантированном объеме медицинской помощи при обязательном медицинском страховании (приложение N 1);</w:t>
      </w:r>
      <w:r>
        <w:br/>
      </w:r>
      <w:r>
        <w:rPr>
          <w:rFonts w:ascii="Times New Roman"/>
          <w:b w:val="false"/>
          <w:i w:val="false"/>
          <w:color w:val="000000"/>
          <w:sz w:val="28"/>
        </w:rPr>
        <w:t>
      Положение об аккредитации лечебно-профилактических учреждений (приложение N 2);</w:t>
      </w:r>
      <w:r>
        <w:br/>
      </w:r>
      <w:r>
        <w:rPr>
          <w:rFonts w:ascii="Times New Roman"/>
          <w:b w:val="false"/>
          <w:i w:val="false"/>
          <w:color w:val="000000"/>
          <w:sz w:val="28"/>
        </w:rPr>
        <w:t>
      Типовое положение об учреждениях медицинского страхования (приложение N 3);</w:t>
      </w:r>
      <w:r>
        <w:br/>
      </w:r>
      <w:r>
        <w:rPr>
          <w:rFonts w:ascii="Times New Roman"/>
          <w:b w:val="false"/>
          <w:i w:val="false"/>
          <w:color w:val="000000"/>
          <w:sz w:val="28"/>
        </w:rPr>
        <w:t>
      форму типового договора обязательного медицинского страхования неработающих граждан (приложение N 4);</w:t>
      </w:r>
      <w:r>
        <w:br/>
      </w:r>
      <w:r>
        <w:rPr>
          <w:rFonts w:ascii="Times New Roman"/>
          <w:b w:val="false"/>
          <w:i w:val="false"/>
          <w:color w:val="000000"/>
          <w:sz w:val="28"/>
        </w:rPr>
        <w:t>
      форму типового договора обязательного медицинского страхования работающих граждан (приложение N 5);</w:t>
      </w:r>
      <w:r>
        <w:br/>
      </w:r>
      <w:r>
        <w:rPr>
          <w:rFonts w:ascii="Times New Roman"/>
          <w:b w:val="false"/>
          <w:i w:val="false"/>
          <w:color w:val="000000"/>
          <w:sz w:val="28"/>
        </w:rPr>
        <w:t>
      форму типового договора добровольного медицинского страхования граждан (приложение N 6);</w:t>
      </w:r>
      <w:r>
        <w:br/>
      </w:r>
      <w:r>
        <w:rPr>
          <w:rFonts w:ascii="Times New Roman"/>
          <w:b w:val="false"/>
          <w:i w:val="false"/>
          <w:color w:val="000000"/>
          <w:sz w:val="28"/>
        </w:rPr>
        <w:t>
      форму страхового полиса обязательного медицинского страхования граждан (приложение N 7);</w:t>
      </w:r>
      <w:r>
        <w:br/>
      </w:r>
      <w:r>
        <w:rPr>
          <w:rFonts w:ascii="Times New Roman"/>
          <w:b w:val="false"/>
          <w:i w:val="false"/>
          <w:color w:val="000000"/>
          <w:sz w:val="28"/>
        </w:rPr>
        <w:t>
      Инструкцию по ведению страхового медицинского полиса (приложение N 8);</w:t>
      </w:r>
      <w:r>
        <w:br/>
      </w:r>
      <w:r>
        <w:rPr>
          <w:rFonts w:ascii="Times New Roman"/>
          <w:b w:val="false"/>
          <w:i w:val="false"/>
          <w:color w:val="000000"/>
          <w:sz w:val="28"/>
        </w:rPr>
        <w:t xml:space="preserve">
       форму договора на предоставление лечебно-профилактической помощи (медицинских услуг) по медицинскому страхованию (приложение N 9); </w:t>
      </w:r>
      <w:r>
        <w:br/>
      </w:r>
      <w:r>
        <w:rPr>
          <w:rFonts w:ascii="Times New Roman"/>
          <w:b w:val="false"/>
          <w:i w:val="false"/>
          <w:color w:val="000000"/>
          <w:sz w:val="28"/>
        </w:rPr>
        <w:t xml:space="preserve">
      Положение о Фонде обязательного медицинского страхования (приложение N 10); </w:t>
      </w:r>
      <w:r>
        <w:br/>
      </w:r>
      <w:r>
        <w:rPr>
          <w:rFonts w:ascii="Times New Roman"/>
          <w:b w:val="false"/>
          <w:i w:val="false"/>
          <w:color w:val="000000"/>
          <w:sz w:val="28"/>
        </w:rPr>
        <w:t xml:space="preserve">
      Положение об оказании медицинской помощи лицам, находящимся на военной службе, а также членам их семей в системе медицинского страхования (приложение N 11); </w:t>
      </w:r>
      <w:r>
        <w:br/>
      </w:r>
      <w:r>
        <w:rPr>
          <w:rFonts w:ascii="Times New Roman"/>
          <w:b w:val="false"/>
          <w:i w:val="false"/>
          <w:color w:val="000000"/>
          <w:sz w:val="28"/>
        </w:rPr>
        <w:t xml:space="preserve">
      Положение об оказании медицинской помощи лицам, отбывающим наказание в местах заключения или содержащимся под стражей, в системе медицинского страхования (приложение N 12); </w:t>
      </w:r>
      <w:r>
        <w:br/>
      </w:r>
      <w:r>
        <w:rPr>
          <w:rFonts w:ascii="Times New Roman"/>
          <w:b w:val="false"/>
          <w:i w:val="false"/>
          <w:color w:val="000000"/>
          <w:sz w:val="28"/>
        </w:rPr>
        <w:t xml:space="preserve">
      Порядок уплаты взносов на медицинское страхование граждан (приложение N 13); </w:t>
      </w:r>
      <w:r>
        <w:br/>
      </w:r>
      <w:r>
        <w:rPr>
          <w:rFonts w:ascii="Times New Roman"/>
          <w:b w:val="false"/>
          <w:i w:val="false"/>
          <w:color w:val="000000"/>
          <w:sz w:val="28"/>
        </w:rPr>
        <w:t xml:space="preserve">
      форму карты обязательного медицинского страхования (приложение N 14). </w:t>
      </w:r>
      <w:r>
        <w:br/>
      </w:r>
      <w:r>
        <w:rPr>
          <w:rFonts w:ascii="Times New Roman"/>
          <w:b w:val="false"/>
          <w:i w:val="false"/>
          <w:color w:val="000000"/>
          <w:sz w:val="28"/>
        </w:rPr>
        <w:t xml:space="preserve">
      Премьер-министр Республики Казахстан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Одобрена</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постановлением Кабинета Министров</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от 23 ноября 1993 г. N 1174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Программа внедрения медицинского страхования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Основные цели и ведущие направления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Глубокие социально-экономические преобразования, интенсивное развитие рыночных отношений затрагивают всю инфраструктуру народного хозяйства республики, неминуемо отражаются на состоянии одной из наиболее социально значимых отраслей - здравоохранении. </w:t>
      </w:r>
      <w:r>
        <w:br/>
      </w:r>
      <w:r>
        <w:rPr>
          <w:rFonts w:ascii="Times New Roman"/>
          <w:b w:val="false"/>
          <w:i w:val="false"/>
          <w:color w:val="000000"/>
          <w:sz w:val="28"/>
        </w:rPr>
        <w:t xml:space="preserve">
      В настоящее время состояние здоровья населения республики вызывает тревогу: ухудшаются демографические показатели, снижается рождаемость, средняя продолжительность жизни, темп естественного прироста населения имеет тенденцию к уменьшению, заболевоемость среди детей и взрослых за последние годы выросла в 1,5 раза в основном за счет увеличения онкологических, сердечно-сосудистых, нервно-психических заболеваний, болезней органов дыхания и пищеварения. </w:t>
      </w:r>
      <w:r>
        <w:br/>
      </w:r>
      <w:r>
        <w:rPr>
          <w:rFonts w:ascii="Times New Roman"/>
          <w:b w:val="false"/>
          <w:i w:val="false"/>
          <w:color w:val="000000"/>
          <w:sz w:val="28"/>
        </w:rPr>
        <w:t xml:space="preserve">
      Из одной тысячи 147 детей рождаются больными. Общее число родившихся больными превышает 47 тыс. за год. </w:t>
      </w:r>
      <w:r>
        <w:br/>
      </w:r>
      <w:r>
        <w:rPr>
          <w:rFonts w:ascii="Times New Roman"/>
          <w:b w:val="false"/>
          <w:i w:val="false"/>
          <w:color w:val="000000"/>
          <w:sz w:val="28"/>
        </w:rPr>
        <w:t xml:space="preserve">
      Младенческая смертность хотя и снизилась, по прежнему остается высокой. </w:t>
      </w:r>
      <w:r>
        <w:br/>
      </w:r>
      <w:r>
        <w:rPr>
          <w:rFonts w:ascii="Times New Roman"/>
          <w:b w:val="false"/>
          <w:i w:val="false"/>
          <w:color w:val="000000"/>
          <w:sz w:val="28"/>
        </w:rPr>
        <w:t xml:space="preserve">
      В республике отмечается рост материнской смертности. Продолжает ухудшаться состояние здоровья взрослого населения, что подтверждается ростом числа заболеваний, зарегистрированных впервые в жизни. По регионам республики заболеваемость у взрослых возросла на 12-24 процента. Отмечается рост заболеваемости у подростков (до 11 процентов). Растет заболеваемость психическими расстройствами, онкологическими заболеваниями. В связи со всеобщим ухудшением условий жизни обостряется проблема борьбы с туберкулезом. </w:t>
      </w:r>
      <w:r>
        <w:br/>
      </w:r>
      <w:r>
        <w:rPr>
          <w:rFonts w:ascii="Times New Roman"/>
          <w:b w:val="false"/>
          <w:i w:val="false"/>
          <w:color w:val="000000"/>
          <w:sz w:val="28"/>
        </w:rPr>
        <w:t xml:space="preserve">
      По-прежнему в республике высока заболеваемость вирусным гепатитом, сложной остается эпидобстановка по холере, в 1,5 раза возросла заболеваемость бруцеллезом, продолжают иметь место вспышки внутрибольничных инфекций. В 1,5 раза выросла заболеваемость дифтерией, не снята проблема заболеваемости полиомиелитом и прогноз в отношении этого заболевания неблагоприятен. </w:t>
      </w:r>
      <w:r>
        <w:br/>
      </w:r>
      <w:r>
        <w:rPr>
          <w:rFonts w:ascii="Times New Roman"/>
          <w:b w:val="false"/>
          <w:i w:val="false"/>
          <w:color w:val="000000"/>
          <w:sz w:val="28"/>
        </w:rPr>
        <w:t xml:space="preserve">
      В то же время состояние бюджета здравоохранения не позволяет в полной мере обеспечить необходимое качество и объем медицинской помощи населению республики. Кризисное положение в здравоохранении усугубляется нарастающей неуправляемой коммерциализацией здравоохранения. </w:t>
      </w:r>
      <w:r>
        <w:br/>
      </w:r>
      <w:r>
        <w:rPr>
          <w:rFonts w:ascii="Times New Roman"/>
          <w:b w:val="false"/>
          <w:i w:val="false"/>
          <w:color w:val="000000"/>
          <w:sz w:val="28"/>
        </w:rPr>
        <w:t xml:space="preserve">
      В сложившихся условиях стабильная работа учреждений здравоохранения и доступность медицинской помощи для всех слоев населения может быть достигнута только в сочетании процессов реформирования существующих и внедрения новых принципов организации, управления и финансирования отрасли. </w:t>
      </w:r>
      <w:r>
        <w:br/>
      </w:r>
      <w:r>
        <w:rPr>
          <w:rFonts w:ascii="Times New Roman"/>
          <w:b w:val="false"/>
          <w:i w:val="false"/>
          <w:color w:val="000000"/>
          <w:sz w:val="28"/>
        </w:rPr>
        <w:t xml:space="preserve">
      Программа медицинского страхования базируется на комплексной оценке реальной экономической и социальной обстановки в республике и составлена с учетом основных положений законодательных актов Республики Казахстан о медицинском страховании.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ЦЕЛЕВАЯ УСТАНОВКА ПРОГРАММЫ </w:t>
      </w:r>
      <w:r>
        <w:br/>
      </w:r>
      <w:r>
        <w:rPr>
          <w:rFonts w:ascii="Times New Roman"/>
          <w:b w:val="false"/>
          <w:i w:val="false"/>
          <w:color w:val="000000"/>
          <w:sz w:val="28"/>
        </w:rPr>
        <w:t xml:space="preserve">
      Сохранение гарантированного объема медицинской помощи населению республики на основе рационального использования бюджетных и привлечения внебюджетных ресурсов, создание медико-экономических основ управления отраслью. </w:t>
      </w:r>
    </w:p>
    <w:bookmarkEnd w:id="2"/>
    <w:bookmarkStart w:name="z7"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Этапное реформирование существующих и внедрение новых форм</w:t>
      </w:r>
    </w:p>
    <w:p>
      <w:pPr>
        <w:spacing w:after="0"/>
        <w:ind w:left="0"/>
        <w:jc w:val="both"/>
      </w:pPr>
      <w:r>
        <w:rPr>
          <w:rFonts w:ascii="Times New Roman"/>
          <w:b w:val="false"/>
          <w:i w:val="false"/>
          <w:color w:val="000000"/>
          <w:sz w:val="28"/>
        </w:rPr>
        <w:t>хозяйствования и организации медицинских структур.</w:t>
      </w:r>
    </w:p>
    <w:p>
      <w:pPr>
        <w:spacing w:after="0"/>
        <w:ind w:left="0"/>
        <w:jc w:val="both"/>
      </w:pPr>
      <w:r>
        <w:rPr>
          <w:rFonts w:ascii="Times New Roman"/>
          <w:b w:val="false"/>
          <w:i w:val="false"/>
          <w:color w:val="000000"/>
          <w:sz w:val="28"/>
        </w:rPr>
        <w:t>     Главным направлением является гарантированное обеспечение всех</w:t>
      </w:r>
    </w:p>
    <w:p>
      <w:pPr>
        <w:spacing w:after="0"/>
        <w:ind w:left="0"/>
        <w:jc w:val="both"/>
      </w:pPr>
      <w:r>
        <w:rPr>
          <w:rFonts w:ascii="Times New Roman"/>
          <w:b w:val="false"/>
          <w:i w:val="false"/>
          <w:color w:val="000000"/>
          <w:sz w:val="28"/>
        </w:rPr>
        <w:t>слоев населения медицинской помощью с определением видов и объемов,</w:t>
      </w:r>
    </w:p>
    <w:p>
      <w:pPr>
        <w:spacing w:after="0"/>
        <w:ind w:left="0"/>
        <w:jc w:val="both"/>
      </w:pPr>
      <w:r>
        <w:rPr>
          <w:rFonts w:ascii="Times New Roman"/>
          <w:b w:val="false"/>
          <w:i w:val="false"/>
          <w:color w:val="000000"/>
          <w:sz w:val="28"/>
        </w:rPr>
        <w:t xml:space="preserve">финансируемых из бюджетных средств и фонда обязательного медицинского </w:t>
      </w:r>
    </w:p>
    <w:p>
      <w:pPr>
        <w:spacing w:after="0"/>
        <w:ind w:left="0"/>
        <w:jc w:val="both"/>
      </w:pPr>
      <w:r>
        <w:rPr>
          <w:rFonts w:ascii="Times New Roman"/>
          <w:b w:val="false"/>
          <w:i w:val="false"/>
          <w:color w:val="000000"/>
          <w:sz w:val="28"/>
        </w:rPr>
        <w:t>страхования.</w:t>
      </w:r>
    </w:p>
    <w:p>
      <w:pPr>
        <w:spacing w:after="0"/>
        <w:ind w:left="0"/>
        <w:jc w:val="both"/>
      </w:pPr>
      <w:r>
        <w:rPr>
          <w:rFonts w:ascii="Times New Roman"/>
          <w:b w:val="false"/>
          <w:i w:val="false"/>
          <w:color w:val="000000"/>
          <w:sz w:val="28"/>
        </w:rPr>
        <w:t>     Второе направление Программы определяет пути развития системы</w:t>
      </w:r>
    </w:p>
    <w:p>
      <w:pPr>
        <w:spacing w:after="0"/>
        <w:ind w:left="0"/>
        <w:jc w:val="both"/>
      </w:pPr>
      <w:r>
        <w:rPr>
          <w:rFonts w:ascii="Times New Roman"/>
          <w:b w:val="false"/>
          <w:i w:val="false"/>
          <w:color w:val="000000"/>
          <w:sz w:val="28"/>
        </w:rPr>
        <w:t>добровольного медицинского страхования и медицинских коммерческих</w:t>
      </w:r>
    </w:p>
    <w:p>
      <w:pPr>
        <w:spacing w:after="0"/>
        <w:ind w:left="0"/>
        <w:jc w:val="both"/>
      </w:pPr>
      <w:r>
        <w:rPr>
          <w:rFonts w:ascii="Times New Roman"/>
          <w:b w:val="false"/>
          <w:i w:val="false"/>
          <w:color w:val="000000"/>
          <w:sz w:val="28"/>
        </w:rPr>
        <w:t>структур.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СТРУКТУРА</w:t>
      </w:r>
    </w:p>
    <w:p>
      <w:pPr>
        <w:spacing w:after="0"/>
        <w:ind w:left="0"/>
        <w:jc w:val="both"/>
      </w:pPr>
      <w:r>
        <w:rPr>
          <w:rFonts w:ascii="Times New Roman"/>
          <w:b w:val="false"/>
          <w:i w:val="false"/>
          <w:color w:val="000000"/>
          <w:sz w:val="28"/>
        </w:rPr>
        <w:t>             Программы медицинского страхования в Республике</w:t>
      </w:r>
    </w:p>
    <w:p>
      <w:pPr>
        <w:spacing w:after="0"/>
        <w:ind w:left="0"/>
        <w:jc w:val="both"/>
      </w:pPr>
      <w:r>
        <w:rPr>
          <w:rFonts w:ascii="Times New Roman"/>
          <w:b w:val="false"/>
          <w:i w:val="false"/>
          <w:color w:val="000000"/>
          <w:sz w:val="28"/>
        </w:rPr>
        <w:t>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 Подпрограмма 1                                          !</w:t>
      </w:r>
    </w:p>
    <w:p>
      <w:pPr>
        <w:spacing w:after="0"/>
        <w:ind w:left="0"/>
        <w:jc w:val="both"/>
      </w:pPr>
      <w:r>
        <w:rPr>
          <w:rFonts w:ascii="Times New Roman"/>
          <w:b w:val="false"/>
          <w:i w:val="false"/>
          <w:color w:val="000000"/>
          <w:sz w:val="28"/>
        </w:rPr>
        <w:t>     ! Государственные формы медицинского обеспечения населения!</w:t>
      </w:r>
    </w:p>
    <w:p>
      <w:pPr>
        <w:spacing w:after="0"/>
        <w:ind w:left="0"/>
        <w:jc w:val="both"/>
      </w:pPr>
      <w:r>
        <w:rPr>
          <w:rFonts w:ascii="Times New Roman"/>
          <w:b w:val="false"/>
          <w:i w:val="false"/>
          <w:color w:val="000000"/>
          <w:sz w:val="28"/>
        </w:rPr>
        <w:t>     ! (гарантированное медицинское обеспечение населения)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    !                     !</w:t>
      </w:r>
    </w:p>
    <w:p>
      <w:pPr>
        <w:spacing w:after="0"/>
        <w:ind w:left="0"/>
        <w:jc w:val="both"/>
      </w:pPr>
      <w:r>
        <w:rPr>
          <w:rFonts w:ascii="Times New Roman"/>
          <w:b w:val="false"/>
          <w:i w:val="false"/>
          <w:color w:val="000000"/>
          <w:sz w:val="28"/>
        </w:rPr>
        <w:t>     ! 1.Бюждетная медицина     !    !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_______________________!___________________  !</w:t>
      </w:r>
    </w:p>
    <w:p>
      <w:pPr>
        <w:spacing w:after="0"/>
        <w:ind w:left="0"/>
        <w:jc w:val="both"/>
      </w:pPr>
      <w:r>
        <w:rPr>
          <w:rFonts w:ascii="Times New Roman"/>
          <w:b w:val="false"/>
          <w:i w:val="false"/>
          <w:color w:val="000000"/>
          <w:sz w:val="28"/>
        </w:rPr>
        <w:t>              ! 2. Обязательное медицинское страхование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 3. Взаимодействие с министерствами и ведомствами,       !</w:t>
      </w:r>
    </w:p>
    <w:p>
      <w:pPr>
        <w:spacing w:after="0"/>
        <w:ind w:left="0"/>
        <w:jc w:val="both"/>
      </w:pPr>
      <w:r>
        <w:rPr>
          <w:rFonts w:ascii="Times New Roman"/>
          <w:b w:val="false"/>
          <w:i w:val="false"/>
          <w:color w:val="000000"/>
          <w:sz w:val="28"/>
        </w:rPr>
        <w:t>     !    обеспечивающими охрану здоровья населения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 Подпрограмма 2                                              !</w:t>
      </w:r>
    </w:p>
    <w:p>
      <w:pPr>
        <w:spacing w:after="0"/>
        <w:ind w:left="0"/>
        <w:jc w:val="both"/>
      </w:pPr>
      <w:r>
        <w:rPr>
          <w:rFonts w:ascii="Times New Roman"/>
          <w:b w:val="false"/>
          <w:i w:val="false"/>
          <w:color w:val="000000"/>
          <w:sz w:val="28"/>
        </w:rPr>
        <w:t>     ! Негосударственные формы медицинского обслуживания населения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       !</w:t>
      </w:r>
    </w:p>
    <w:p>
      <w:pPr>
        <w:spacing w:after="0"/>
        <w:ind w:left="0"/>
        <w:jc w:val="both"/>
      </w:pPr>
      <w:r>
        <w:rPr>
          <w:rFonts w:ascii="Times New Roman"/>
          <w:b w:val="false"/>
          <w:i w:val="false"/>
          <w:color w:val="000000"/>
          <w:sz w:val="28"/>
        </w:rPr>
        <w:t>     ! 1. Добровольное медицинское страхование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 2. Коммерческая деятельность и частная медицинская         !</w:t>
      </w:r>
    </w:p>
    <w:p>
      <w:pPr>
        <w:spacing w:after="0"/>
        <w:ind w:left="0"/>
        <w:jc w:val="both"/>
      </w:pPr>
      <w:r>
        <w:rPr>
          <w:rFonts w:ascii="Times New Roman"/>
          <w:b w:val="false"/>
          <w:i w:val="false"/>
          <w:color w:val="000000"/>
          <w:sz w:val="28"/>
        </w:rPr>
        <w:t>     !    практика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УСЛОВИЯ ВЫПОЛНЕНИЯ ПРОГРАММЫ</w:t>
      </w:r>
    </w:p>
    <w:p>
      <w:pPr>
        <w:spacing w:after="0"/>
        <w:ind w:left="0"/>
        <w:jc w:val="both"/>
      </w:pPr>
      <w:r>
        <w:rPr>
          <w:rFonts w:ascii="Times New Roman"/>
          <w:b w:val="false"/>
          <w:i w:val="false"/>
          <w:color w:val="000000"/>
          <w:sz w:val="28"/>
        </w:rPr>
        <w:t>     Подпрограмма 1</w:t>
      </w:r>
    </w:p>
    <w:p>
      <w:pPr>
        <w:spacing w:after="0"/>
        <w:ind w:left="0"/>
        <w:jc w:val="both"/>
      </w:pPr>
      <w:r>
        <w:rPr>
          <w:rFonts w:ascii="Times New Roman"/>
          <w:b w:val="false"/>
          <w:i w:val="false"/>
          <w:color w:val="000000"/>
          <w:sz w:val="28"/>
        </w:rPr>
        <w:t>     Государственные формы медицинского обеспечения населения</w:t>
      </w:r>
    </w:p>
    <w:p>
      <w:pPr>
        <w:spacing w:after="0"/>
        <w:ind w:left="0"/>
        <w:jc w:val="both"/>
      </w:pPr>
      <w:r>
        <w:rPr>
          <w:rFonts w:ascii="Times New Roman"/>
          <w:b w:val="false"/>
          <w:i w:val="false"/>
          <w:color w:val="000000"/>
          <w:sz w:val="28"/>
        </w:rPr>
        <w:t>     (Гарантированное медицинское обеспечение населения)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Бюджетная медицина</w:t>
      </w:r>
    </w:p>
    <w:p>
      <w:pPr>
        <w:spacing w:after="0"/>
        <w:ind w:left="0"/>
        <w:jc w:val="both"/>
      </w:pPr>
      <w:r>
        <w:rPr>
          <w:rFonts w:ascii="Times New Roman"/>
          <w:b w:val="false"/>
          <w:i w:val="false"/>
          <w:color w:val="000000"/>
          <w:sz w:val="28"/>
        </w:rPr>
        <w:t>     Цель - обеспечение всех слоев населения медицинской помощью в:</w:t>
      </w:r>
    </w:p>
    <w:p>
      <w:pPr>
        <w:spacing w:after="0"/>
        <w:ind w:left="0"/>
        <w:jc w:val="both"/>
      </w:pPr>
      <w:r>
        <w:rPr>
          <w:rFonts w:ascii="Times New Roman"/>
          <w:b w:val="false"/>
          <w:i w:val="false"/>
          <w:color w:val="000000"/>
          <w:sz w:val="28"/>
        </w:rPr>
        <w:t>     - кожно-венерологических, психиатрических больницах, диспансерах,</w:t>
      </w:r>
    </w:p>
    <w:p>
      <w:pPr>
        <w:spacing w:after="0"/>
        <w:ind w:left="0"/>
        <w:jc w:val="both"/>
      </w:pPr>
      <w:r>
        <w:rPr>
          <w:rFonts w:ascii="Times New Roman"/>
          <w:b w:val="false"/>
          <w:i w:val="false"/>
          <w:color w:val="000000"/>
          <w:sz w:val="28"/>
        </w:rPr>
        <w:t xml:space="preserve">отделениях диспансеров и больниц, кабинетах в составе </w:t>
      </w:r>
    </w:p>
    <w:p>
      <w:pPr>
        <w:spacing w:after="0"/>
        <w:ind w:left="0"/>
        <w:jc w:val="both"/>
      </w:pPr>
      <w:r>
        <w:rPr>
          <w:rFonts w:ascii="Times New Roman"/>
          <w:b w:val="false"/>
          <w:i w:val="false"/>
          <w:color w:val="000000"/>
          <w:sz w:val="28"/>
        </w:rPr>
        <w:t>лечебно-профилактических учреждений;</w:t>
      </w:r>
    </w:p>
    <w:p>
      <w:pPr>
        <w:spacing w:after="0"/>
        <w:ind w:left="0"/>
        <w:jc w:val="both"/>
      </w:pPr>
      <w:r>
        <w:rPr>
          <w:rFonts w:ascii="Times New Roman"/>
          <w:b w:val="false"/>
          <w:i w:val="false"/>
          <w:color w:val="000000"/>
          <w:sz w:val="28"/>
        </w:rPr>
        <w:t>     - наркологических больницах, диспансерах, кабинетах в составе</w:t>
      </w:r>
    </w:p>
    <w:p>
      <w:pPr>
        <w:spacing w:after="0"/>
        <w:ind w:left="0"/>
        <w:jc w:val="both"/>
      </w:pPr>
      <w:r>
        <w:rPr>
          <w:rFonts w:ascii="Times New Roman"/>
          <w:b w:val="false"/>
          <w:i w:val="false"/>
          <w:color w:val="000000"/>
          <w:sz w:val="28"/>
        </w:rPr>
        <w:t>лечебно-профилактических учреждений;</w:t>
      </w:r>
    </w:p>
    <w:p>
      <w:pPr>
        <w:spacing w:after="0"/>
        <w:ind w:left="0"/>
        <w:jc w:val="both"/>
      </w:pPr>
      <w:r>
        <w:rPr>
          <w:rFonts w:ascii="Times New Roman"/>
          <w:b w:val="false"/>
          <w:i w:val="false"/>
          <w:color w:val="000000"/>
          <w:sz w:val="28"/>
        </w:rPr>
        <w:t>     - госпиталях для инвалидов всех категорий;</w:t>
      </w:r>
    </w:p>
    <w:p>
      <w:pPr>
        <w:spacing w:after="0"/>
        <w:ind w:left="0"/>
        <w:jc w:val="both"/>
      </w:pPr>
      <w:r>
        <w:rPr>
          <w:rFonts w:ascii="Times New Roman"/>
          <w:b w:val="false"/>
          <w:i w:val="false"/>
          <w:color w:val="000000"/>
          <w:sz w:val="28"/>
        </w:rPr>
        <w:t>     - отделениях плановой и экстренной консультативной помощи.</w:t>
      </w:r>
    </w:p>
    <w:p>
      <w:pPr>
        <w:spacing w:after="0"/>
        <w:ind w:left="0"/>
        <w:jc w:val="both"/>
      </w:pPr>
      <w:r>
        <w:rPr>
          <w:rFonts w:ascii="Times New Roman"/>
          <w:b w:val="false"/>
          <w:i w:val="false"/>
          <w:color w:val="000000"/>
          <w:sz w:val="28"/>
        </w:rPr>
        <w:t>     Средства бюджета направляются на:</w:t>
      </w:r>
    </w:p>
    <w:p>
      <w:pPr>
        <w:spacing w:after="0"/>
        <w:ind w:left="0"/>
        <w:jc w:val="both"/>
      </w:pPr>
      <w:r>
        <w:rPr>
          <w:rFonts w:ascii="Times New Roman"/>
          <w:b w:val="false"/>
          <w:i w:val="false"/>
          <w:color w:val="000000"/>
          <w:sz w:val="28"/>
        </w:rPr>
        <w:t>     финансирование скорой и неотложной медицинской помощи при:</w:t>
      </w:r>
    </w:p>
    <w:p>
      <w:pPr>
        <w:spacing w:after="0"/>
        <w:ind w:left="0"/>
        <w:jc w:val="both"/>
      </w:pPr>
      <w:r>
        <w:rPr>
          <w:rFonts w:ascii="Times New Roman"/>
          <w:b w:val="false"/>
          <w:i w:val="false"/>
          <w:color w:val="000000"/>
          <w:sz w:val="28"/>
        </w:rPr>
        <w:t>     - внезапных заболеваниях и состояниях, угрожающих жизни больного;</w:t>
      </w:r>
    </w:p>
    <w:p>
      <w:pPr>
        <w:spacing w:after="0"/>
        <w:ind w:left="0"/>
        <w:jc w:val="both"/>
      </w:pPr>
      <w:r>
        <w:rPr>
          <w:rFonts w:ascii="Times New Roman"/>
          <w:b w:val="false"/>
          <w:i w:val="false"/>
          <w:color w:val="000000"/>
          <w:sz w:val="28"/>
        </w:rPr>
        <w:t>     - несчастных случаях и травмах;</w:t>
      </w:r>
    </w:p>
    <w:p>
      <w:pPr>
        <w:spacing w:after="0"/>
        <w:ind w:left="0"/>
        <w:jc w:val="both"/>
      </w:pPr>
      <w:r>
        <w:rPr>
          <w:rFonts w:ascii="Times New Roman"/>
          <w:b w:val="false"/>
          <w:i w:val="false"/>
          <w:color w:val="000000"/>
          <w:sz w:val="28"/>
        </w:rPr>
        <w:t>     - отравлениях и суицидальных попытках, родах;</w:t>
      </w:r>
    </w:p>
    <w:p>
      <w:pPr>
        <w:spacing w:after="0"/>
        <w:ind w:left="0"/>
        <w:jc w:val="both"/>
      </w:pPr>
      <w:r>
        <w:rPr>
          <w:rFonts w:ascii="Times New Roman"/>
          <w:b w:val="false"/>
          <w:i w:val="false"/>
          <w:color w:val="000000"/>
          <w:sz w:val="28"/>
        </w:rPr>
        <w:t>     - острых тяжелых соматических, хирургических и инфекционных</w:t>
      </w:r>
    </w:p>
    <w:p>
      <w:pPr>
        <w:spacing w:after="0"/>
        <w:ind w:left="0"/>
        <w:jc w:val="both"/>
      </w:pPr>
      <w:r>
        <w:rPr>
          <w:rFonts w:ascii="Times New Roman"/>
          <w:b w:val="false"/>
          <w:i w:val="false"/>
          <w:color w:val="000000"/>
          <w:sz w:val="28"/>
        </w:rPr>
        <w:t>заболеваниях;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финансирование деятельности онкологических диспансеров, туберкулезных больниц, диспансеров, отделений, бруцеллезных отделений, лепрозориев, трахоматозных диспансеров, центров по борьбе со СПИДом, домов ребенка, детских санаториев, взрослых туберкулезных санаториев, молочных кухонь, бюро медстатистики, бюро судебно-медицинской и патологоанатомической экспертизы, станций (отделений, кабинетов) переливания крови, баз и складов специального медицинского снабжения; </w:t>
      </w:r>
      <w:r>
        <w:br/>
      </w:r>
      <w:r>
        <w:rPr>
          <w:rFonts w:ascii="Times New Roman"/>
          <w:b w:val="false"/>
          <w:i w:val="false"/>
          <w:color w:val="000000"/>
          <w:sz w:val="28"/>
        </w:rPr>
        <w:t xml:space="preserve">
      оплату кардиохирургических операций и операций по пересадке органов и тканей по утвержденному Министерством здравоохранения Республики Казахстан перечню; </w:t>
      </w:r>
      <w:r>
        <w:br/>
      </w:r>
      <w:r>
        <w:rPr>
          <w:rFonts w:ascii="Times New Roman"/>
          <w:b w:val="false"/>
          <w:i w:val="false"/>
          <w:color w:val="000000"/>
          <w:sz w:val="28"/>
        </w:rPr>
        <w:t xml:space="preserve">
      оказание медицинской помощи при массовых заболеваниях, в зонах бедствий, катастроф и других целей в области охраны здоровья населения; </w:t>
      </w:r>
      <w:r>
        <w:br/>
      </w:r>
      <w:r>
        <w:rPr>
          <w:rFonts w:ascii="Times New Roman"/>
          <w:b w:val="false"/>
          <w:i w:val="false"/>
          <w:color w:val="000000"/>
          <w:sz w:val="28"/>
        </w:rPr>
        <w:t xml:space="preserve">
      финансирование обязательного медицинского страхования неработающего, нетрудоспособного населения и работников бюджетных учреждений. </w:t>
      </w:r>
      <w:r>
        <w:br/>
      </w:r>
      <w:r>
        <w:rPr>
          <w:rFonts w:ascii="Times New Roman"/>
          <w:b w:val="false"/>
          <w:i w:val="false"/>
          <w:color w:val="000000"/>
          <w:sz w:val="28"/>
        </w:rPr>
        <w:t xml:space="preserve">
      Уровень управления - республиканский, областной, городской. </w:t>
      </w:r>
      <w:r>
        <w:br/>
      </w:r>
      <w:r>
        <w:rPr>
          <w:rFonts w:ascii="Times New Roman"/>
          <w:b w:val="false"/>
          <w:i w:val="false"/>
          <w:color w:val="000000"/>
          <w:sz w:val="28"/>
        </w:rPr>
        <w:t xml:space="preserve">
      Источники финансирования - республиканский и местные бюджеты. </w:t>
      </w:r>
      <w:r>
        <w:br/>
      </w:r>
      <w:r>
        <w:rPr>
          <w:rFonts w:ascii="Times New Roman"/>
          <w:b w:val="false"/>
          <w:i w:val="false"/>
          <w:color w:val="000000"/>
          <w:sz w:val="28"/>
        </w:rPr>
        <w:t xml:space="preserve">
      Срок реализации - с 1994 года. </w:t>
      </w:r>
      <w:r>
        <w:br/>
      </w:r>
      <w:r>
        <w:rPr>
          <w:rFonts w:ascii="Times New Roman"/>
          <w:b w:val="false"/>
          <w:i w:val="false"/>
          <w:color w:val="000000"/>
          <w:sz w:val="28"/>
        </w:rPr>
        <w:t>
 </w:t>
      </w:r>
      <w:r>
        <w:br/>
      </w:r>
      <w:r>
        <w:rPr>
          <w:rFonts w:ascii="Times New Roman"/>
          <w:b w:val="false"/>
          <w:i w:val="false"/>
          <w:color w:val="000000"/>
          <w:sz w:val="28"/>
        </w:rPr>
        <w:t xml:space="preserve">
      Обязательное медицинское страхование </w:t>
      </w:r>
      <w:r>
        <w:br/>
      </w:r>
      <w:r>
        <w:rPr>
          <w:rFonts w:ascii="Times New Roman"/>
          <w:b w:val="false"/>
          <w:i w:val="false"/>
          <w:color w:val="000000"/>
          <w:sz w:val="28"/>
        </w:rPr>
        <w:t xml:space="preserve">
      Цель - обеспечение населения республики гарантированной первичной медико-санитарной, лечебно-диагностической и профилактической медицинской помощью в соответствии с базовой программой обязательного медицинского страхования. </w:t>
      </w:r>
      <w:r>
        <w:br/>
      </w:r>
      <w:r>
        <w:rPr>
          <w:rFonts w:ascii="Times New Roman"/>
          <w:b w:val="false"/>
          <w:i w:val="false"/>
          <w:color w:val="000000"/>
          <w:sz w:val="28"/>
        </w:rPr>
        <w:t xml:space="preserve">
      Социальные объекты - работающее население республики за счет средств работодателей, неработающее и нетрудоспособное население республики и работающие в бюджетных учреждениях - за счет направления необходимых средств из бюджета. </w:t>
      </w:r>
      <w:r>
        <w:br/>
      </w:r>
      <w:r>
        <w:rPr>
          <w:rFonts w:ascii="Times New Roman"/>
          <w:b w:val="false"/>
          <w:i w:val="false"/>
          <w:color w:val="000000"/>
          <w:sz w:val="28"/>
        </w:rPr>
        <w:t xml:space="preserve">
      Уровень управления - республиканский, областной, городской. </w:t>
      </w:r>
      <w:r>
        <w:br/>
      </w:r>
      <w:r>
        <w:rPr>
          <w:rFonts w:ascii="Times New Roman"/>
          <w:b w:val="false"/>
          <w:i w:val="false"/>
          <w:color w:val="000000"/>
          <w:sz w:val="28"/>
        </w:rPr>
        <w:t xml:space="preserve">
      Источники финансирования - республиканский и местные бюджеты, средства работодателя.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Система взаимодействия с министерствами и ведомствами, </w:t>
      </w:r>
      <w:r>
        <w:br/>
      </w:r>
      <w:r>
        <w:rPr>
          <w:rFonts w:ascii="Times New Roman"/>
          <w:b w:val="false"/>
          <w:i w:val="false"/>
          <w:color w:val="000000"/>
          <w:sz w:val="28"/>
        </w:rPr>
        <w:t xml:space="preserve">
      обеспечивающими охрану здоровья населения </w:t>
      </w:r>
      <w:r>
        <w:br/>
      </w:r>
      <w:r>
        <w:rPr>
          <w:rFonts w:ascii="Times New Roman"/>
          <w:b w:val="false"/>
          <w:i w:val="false"/>
          <w:color w:val="000000"/>
          <w:sz w:val="28"/>
        </w:rPr>
        <w:t xml:space="preserve">
      Цель - повышение эффективности медико-социальной защиты населения за счет совместных скоординированных действий различных министерств и ведомств, обеспечивающих охрану здоровья как в целом, так и непосредственно осуществляющих организацию лечебно-диагностического процесса. </w:t>
      </w:r>
      <w:r>
        <w:br/>
      </w:r>
      <w:r>
        <w:rPr>
          <w:rFonts w:ascii="Times New Roman"/>
          <w:b w:val="false"/>
          <w:i w:val="false"/>
          <w:color w:val="000000"/>
          <w:sz w:val="28"/>
        </w:rPr>
        <w:t xml:space="preserve">
      Уровень управления - республиканский, областной, городской. </w:t>
      </w:r>
      <w:r>
        <w:br/>
      </w:r>
      <w:r>
        <w:rPr>
          <w:rFonts w:ascii="Times New Roman"/>
          <w:b w:val="false"/>
          <w:i w:val="false"/>
          <w:color w:val="000000"/>
          <w:sz w:val="28"/>
        </w:rPr>
        <w:t xml:space="preserve">
      Источники финансирования - республиканский и местные бюджеты, </w:t>
      </w:r>
    </w:p>
    <w:bookmarkEnd w:id="4"/>
    <w:bookmarkStart w:name="z10"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внебюджетные средства территориальных администраций.</w:t>
      </w:r>
    </w:p>
    <w:p>
      <w:pPr>
        <w:spacing w:after="0"/>
        <w:ind w:left="0"/>
        <w:jc w:val="both"/>
      </w:pPr>
      <w:r>
        <w:rPr>
          <w:rFonts w:ascii="Times New Roman"/>
          <w:b w:val="false"/>
          <w:i w:val="false"/>
          <w:color w:val="000000"/>
          <w:sz w:val="28"/>
        </w:rPr>
        <w:t>     Срок реализации - с 1994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Подпрограмма 2</w:t>
      </w:r>
    </w:p>
    <w:p>
      <w:pPr>
        <w:spacing w:after="0"/>
        <w:ind w:left="0"/>
        <w:jc w:val="both"/>
      </w:pPr>
      <w:r>
        <w:rPr>
          <w:rFonts w:ascii="Times New Roman"/>
          <w:b w:val="false"/>
          <w:i w:val="false"/>
          <w:color w:val="000000"/>
          <w:sz w:val="28"/>
        </w:rPr>
        <w:t>     Негосударственные формы медицинского обслуживания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Добровольное медицинское страхование</w:t>
      </w:r>
    </w:p>
    <w:p>
      <w:pPr>
        <w:spacing w:after="0"/>
        <w:ind w:left="0"/>
        <w:jc w:val="both"/>
      </w:pPr>
      <w:r>
        <w:rPr>
          <w:rFonts w:ascii="Times New Roman"/>
          <w:b w:val="false"/>
          <w:i w:val="false"/>
          <w:color w:val="000000"/>
          <w:sz w:val="28"/>
        </w:rPr>
        <w:t>     Цель - дополнительное обеспечение населения медицинскими услугами</w:t>
      </w:r>
    </w:p>
    <w:p>
      <w:pPr>
        <w:spacing w:after="0"/>
        <w:ind w:left="0"/>
        <w:jc w:val="both"/>
      </w:pPr>
      <w:r>
        <w:rPr>
          <w:rFonts w:ascii="Times New Roman"/>
          <w:b w:val="false"/>
          <w:i w:val="false"/>
          <w:color w:val="000000"/>
          <w:sz w:val="28"/>
        </w:rPr>
        <w:t>и определенными видами специализированной медицинской помощи путем</w:t>
      </w:r>
    </w:p>
    <w:p>
      <w:pPr>
        <w:spacing w:after="0"/>
        <w:ind w:left="0"/>
        <w:jc w:val="both"/>
      </w:pPr>
      <w:r>
        <w:rPr>
          <w:rFonts w:ascii="Times New Roman"/>
          <w:b w:val="false"/>
          <w:i w:val="false"/>
          <w:color w:val="000000"/>
          <w:sz w:val="28"/>
        </w:rPr>
        <w:t>содействия введению добровольного медицинского страхования и созданию</w:t>
      </w:r>
    </w:p>
    <w:p>
      <w:pPr>
        <w:spacing w:after="0"/>
        <w:ind w:left="0"/>
        <w:jc w:val="both"/>
      </w:pPr>
      <w:r>
        <w:rPr>
          <w:rFonts w:ascii="Times New Roman"/>
          <w:b w:val="false"/>
          <w:i w:val="false"/>
          <w:color w:val="000000"/>
          <w:sz w:val="28"/>
        </w:rPr>
        <w:t>рынка медицинских услуг.</w:t>
      </w:r>
    </w:p>
    <w:p>
      <w:pPr>
        <w:spacing w:after="0"/>
        <w:ind w:left="0"/>
        <w:jc w:val="both"/>
      </w:pPr>
      <w:r>
        <w:rPr>
          <w:rFonts w:ascii="Times New Roman"/>
          <w:b w:val="false"/>
          <w:i w:val="false"/>
          <w:color w:val="000000"/>
          <w:sz w:val="28"/>
        </w:rPr>
        <w:t>     Социальные субъекты - население всех возрастных и социальных</w:t>
      </w:r>
    </w:p>
    <w:p>
      <w:pPr>
        <w:spacing w:after="0"/>
        <w:ind w:left="0"/>
        <w:jc w:val="both"/>
      </w:pPr>
      <w:r>
        <w:rPr>
          <w:rFonts w:ascii="Times New Roman"/>
          <w:b w:val="false"/>
          <w:i w:val="false"/>
          <w:color w:val="000000"/>
          <w:sz w:val="28"/>
        </w:rPr>
        <w:t>групп.</w:t>
      </w:r>
    </w:p>
    <w:p>
      <w:pPr>
        <w:spacing w:after="0"/>
        <w:ind w:left="0"/>
        <w:jc w:val="both"/>
      </w:pPr>
      <w:r>
        <w:rPr>
          <w:rFonts w:ascii="Times New Roman"/>
          <w:b w:val="false"/>
          <w:i w:val="false"/>
          <w:color w:val="000000"/>
          <w:sz w:val="28"/>
        </w:rPr>
        <w:t>     Источники финансирования - фонды добровольного медицинского</w:t>
      </w:r>
    </w:p>
    <w:p>
      <w:pPr>
        <w:spacing w:after="0"/>
        <w:ind w:left="0"/>
        <w:jc w:val="both"/>
      </w:pPr>
      <w:r>
        <w:rPr>
          <w:rFonts w:ascii="Times New Roman"/>
          <w:b w:val="false"/>
          <w:i w:val="false"/>
          <w:color w:val="000000"/>
          <w:sz w:val="28"/>
        </w:rPr>
        <w:t>страхования.</w:t>
      </w:r>
    </w:p>
    <w:p>
      <w:pPr>
        <w:spacing w:after="0"/>
        <w:ind w:left="0"/>
        <w:jc w:val="both"/>
      </w:pPr>
      <w:r>
        <w:rPr>
          <w:rFonts w:ascii="Times New Roman"/>
          <w:b w:val="false"/>
          <w:i w:val="false"/>
          <w:color w:val="000000"/>
          <w:sz w:val="28"/>
        </w:rPr>
        <w:t>     Уровень управления - областной, городской, районный.</w:t>
      </w:r>
    </w:p>
    <w:p>
      <w:pPr>
        <w:spacing w:after="0"/>
        <w:ind w:left="0"/>
        <w:jc w:val="both"/>
      </w:pPr>
      <w:r>
        <w:rPr>
          <w:rFonts w:ascii="Times New Roman"/>
          <w:b w:val="false"/>
          <w:i w:val="false"/>
          <w:color w:val="000000"/>
          <w:sz w:val="28"/>
        </w:rPr>
        <w:t>     Срок реализации - с 1993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Коммерческая деятельность и частная медицинская практика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Цель - создание негосударственных структур здравоохранения, разработка механизмов регуляции деятельности этих структур для обеспечения населения узкоспециализированными и нетрадиционными видами медицинской помощи и создание рынка медицинских услуг, новых рабочих мест. </w:t>
      </w:r>
      <w:r>
        <w:br/>
      </w:r>
      <w:r>
        <w:rPr>
          <w:rFonts w:ascii="Times New Roman"/>
          <w:b w:val="false"/>
          <w:i w:val="false"/>
          <w:color w:val="000000"/>
          <w:sz w:val="28"/>
        </w:rPr>
        <w:t xml:space="preserve">
      Социальные субъекты - все возрастные и социальные группы населения. </w:t>
      </w:r>
      <w:r>
        <w:br/>
      </w:r>
      <w:r>
        <w:rPr>
          <w:rFonts w:ascii="Times New Roman"/>
          <w:b w:val="false"/>
          <w:i w:val="false"/>
          <w:color w:val="000000"/>
          <w:sz w:val="28"/>
        </w:rPr>
        <w:t xml:space="preserve">
      Срок реализации - с 1994 года. </w:t>
      </w:r>
      <w:r>
        <w:br/>
      </w:r>
      <w:r>
        <w:rPr>
          <w:rFonts w:ascii="Times New Roman"/>
          <w:b w:val="false"/>
          <w:i w:val="false"/>
          <w:color w:val="000000"/>
          <w:sz w:val="28"/>
        </w:rPr>
        <w:t>
 </w:t>
      </w:r>
      <w:r>
        <w:br/>
      </w:r>
      <w:r>
        <w:rPr>
          <w:rFonts w:ascii="Times New Roman"/>
          <w:b w:val="false"/>
          <w:i w:val="false"/>
          <w:color w:val="000000"/>
          <w:sz w:val="28"/>
        </w:rPr>
        <w:t xml:space="preserve">
                          IV. ЗАКЛЮЧЕНИЕ </w:t>
      </w:r>
      <w:r>
        <w:br/>
      </w:r>
      <w:r>
        <w:rPr>
          <w:rFonts w:ascii="Times New Roman"/>
          <w:b w:val="false"/>
          <w:i w:val="false"/>
          <w:color w:val="000000"/>
          <w:sz w:val="28"/>
        </w:rPr>
        <w:t xml:space="preserve">
      Программа медицинского страхования республики является среднесрочной и рассчитана на наиболее трудный переходный период экономических реформ в Казахстане. </w:t>
      </w:r>
      <w:r>
        <w:br/>
      </w:r>
      <w:r>
        <w:rPr>
          <w:rFonts w:ascii="Times New Roman"/>
          <w:b w:val="false"/>
          <w:i w:val="false"/>
          <w:color w:val="000000"/>
          <w:sz w:val="28"/>
        </w:rPr>
        <w:t xml:space="preserve">
      Правительство Республики Казахстан полностью выполняет свои социальные обязательства в сфере охраны здоровья, предусмотренные Конституцией Республики Казахстан, перед гражданами республики, гарантирует достигнутый уровень объемов и качества медицинской помощи всем слоям населения. При этом правительством предусматривается выделение бюджетных ассигнований для выполнения принятых медико-социальных программ, а медицинскими учреждениями - полный объем и качество медицинской помощи в соответствии с этими программами. Таким образом, предотвращается распад существующей системы здравоохранения. </w:t>
      </w:r>
      <w:r>
        <w:br/>
      </w:r>
      <w:r>
        <w:rPr>
          <w:rFonts w:ascii="Times New Roman"/>
          <w:b w:val="false"/>
          <w:i w:val="false"/>
          <w:color w:val="000000"/>
          <w:sz w:val="28"/>
        </w:rPr>
        <w:t xml:space="preserve">
      Сохраняется бюджетное финансирование программ по экстремальной медицине, экстренной медицинской помощи, инфекционным и ряду других заболеваний. Также бюджетным остается финансирование медицинской помощи в рамках базовой программы обязательного медицинского страхования нетрудоспособного, неработающего населения и работников бюджетных учреждений. Финансирование медицинской помощи работающим гражданам будет производиться из средств фондов обязательного медицинского страхования, формируемых за счет страховых платежей работодателей. Развивающаяся система добровольного медицинского страхования возьмет на себя организацию оказания дополнительных медицинских услуг. </w:t>
      </w:r>
      <w:r>
        <w:br/>
      </w:r>
      <w:r>
        <w:rPr>
          <w:rFonts w:ascii="Times New Roman"/>
          <w:b w:val="false"/>
          <w:i w:val="false"/>
          <w:color w:val="000000"/>
          <w:sz w:val="28"/>
        </w:rPr>
        <w:t xml:space="preserve">
      Бюджетно-страховая медицина позволит реализовать конкурентные принципы организации рынка медицинских услуг, без чего немыслимо реальное повышение их качества. </w:t>
      </w:r>
      <w:r>
        <w:br/>
      </w:r>
      <w:r>
        <w:rPr>
          <w:rFonts w:ascii="Times New Roman"/>
          <w:b w:val="false"/>
          <w:i w:val="false"/>
          <w:color w:val="000000"/>
          <w:sz w:val="28"/>
        </w:rPr>
        <w:t>
 </w:t>
      </w:r>
    </w:p>
    <w:bookmarkEnd w:id="6"/>
    <w:bookmarkStart w:name="z12" w:id="7"/>
    <w:p>
      <w:pPr>
        <w:spacing w:after="0"/>
        <w:ind w:left="0"/>
        <w:jc w:val="both"/>
      </w:pPr>
      <w:r>
        <w:rPr>
          <w:rFonts w:ascii="Times New Roman"/>
          <w:b w:val="false"/>
          <w:i w:val="false"/>
          <w:color w:val="000000"/>
          <w:sz w:val="28"/>
        </w:rPr>
        <w:t>
                                    Приложение N 1</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постановлению Кабинета Министров</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23 ноября 1993 г. N 1174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 w:id="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Положение </w:t>
      </w:r>
      <w:r>
        <w:br/>
      </w:r>
      <w:r>
        <w:rPr>
          <w:rFonts w:ascii="Times New Roman"/>
          <w:b w:val="false"/>
          <w:i w:val="false"/>
          <w:color w:val="000000"/>
          <w:sz w:val="28"/>
        </w:rPr>
        <w:t xml:space="preserve">
           о гарантированном объеме медицинской </w:t>
      </w:r>
      <w:r>
        <w:br/>
      </w:r>
      <w:r>
        <w:rPr>
          <w:rFonts w:ascii="Times New Roman"/>
          <w:b w:val="false"/>
          <w:i w:val="false"/>
          <w:color w:val="000000"/>
          <w:sz w:val="28"/>
        </w:rPr>
        <w:t xml:space="preserve">
      помощи при обязательном медицинском страховании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Медицинские услуги в пределах гарантированного объема осуществляются по всей территории Республики Казахстан в соответствии с договорами обязательного медицинского страхования, обеспечивая право граждан на свободный выбор медицинского учреждения и лечащего врача. </w:t>
      </w:r>
      <w:r>
        <w:br/>
      </w:r>
      <w:r>
        <w:rPr>
          <w:rFonts w:ascii="Times New Roman"/>
          <w:b w:val="false"/>
          <w:i w:val="false"/>
          <w:color w:val="000000"/>
          <w:sz w:val="28"/>
        </w:rPr>
        <w:t xml:space="preserve">
      Гарантированный объем медицинской помощи включает профилактические, лечебно-диагностические, реабилитационные мероприятия, осуществляемые при обращении населения за медицинской помощью. </w:t>
      </w:r>
      <w:r>
        <w:br/>
      </w:r>
      <w:r>
        <w:rPr>
          <w:rFonts w:ascii="Times New Roman"/>
          <w:b w:val="false"/>
          <w:i w:val="false"/>
          <w:color w:val="000000"/>
          <w:sz w:val="28"/>
        </w:rPr>
        <w:t xml:space="preserve">
      Финансирование гарантированного объема осуществляется из фонда обязательного медицинского страхования. </w:t>
      </w:r>
      <w:r>
        <w:br/>
      </w:r>
      <w:r>
        <w:rPr>
          <w:rFonts w:ascii="Times New Roman"/>
          <w:b w:val="false"/>
          <w:i w:val="false"/>
          <w:color w:val="000000"/>
          <w:sz w:val="28"/>
        </w:rPr>
        <w:t xml:space="preserve">
      На основе настоящего Положения в областях, городах разрабатываются и утверждаются территориальные программы обязательного медицинского страхования, которые по объему предоставляемых медицинских услуг не могут быть ниже уровня, определенного настоящим Положением. </w:t>
      </w:r>
      <w:r>
        <w:br/>
      </w:r>
      <w:r>
        <w:rPr>
          <w:rFonts w:ascii="Times New Roman"/>
          <w:b w:val="false"/>
          <w:i w:val="false"/>
          <w:color w:val="000000"/>
          <w:sz w:val="28"/>
        </w:rPr>
        <w:t xml:space="preserve">
      Контроль за качеством, объемами и сроками предоставления медицинской помощи осуществляется (в соответствии с условиями договора) страховой медицинской организацией, а также соответствующим органом управления здравоохранения. </w:t>
      </w:r>
      <w:r>
        <w:br/>
      </w:r>
      <w:r>
        <w:rPr>
          <w:rFonts w:ascii="Times New Roman"/>
          <w:b w:val="false"/>
          <w:i w:val="false"/>
          <w:color w:val="000000"/>
          <w:sz w:val="28"/>
        </w:rPr>
        <w:t xml:space="preserve">
      Медицинские учреждения реализуют объем добровольного медицинского </w:t>
      </w:r>
    </w:p>
    <w:bookmarkEnd w:id="8"/>
    <w:bookmarkStart w:name="z15"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страхования без ущерба для программ обязательного, гарантированного</w:t>
      </w:r>
    </w:p>
    <w:p>
      <w:pPr>
        <w:spacing w:after="0"/>
        <w:ind w:left="0"/>
        <w:jc w:val="both"/>
      </w:pPr>
      <w:r>
        <w:rPr>
          <w:rFonts w:ascii="Times New Roman"/>
          <w:b w:val="false"/>
          <w:i w:val="false"/>
          <w:color w:val="000000"/>
          <w:sz w:val="28"/>
        </w:rPr>
        <w:t>объема медицинской помощи.</w:t>
      </w:r>
    </w:p>
    <w:p>
      <w:pPr>
        <w:spacing w:after="0"/>
        <w:ind w:left="0"/>
        <w:jc w:val="both"/>
      </w:pPr>
      <w:r>
        <w:rPr>
          <w:rFonts w:ascii="Times New Roman"/>
          <w:b w:val="false"/>
          <w:i w:val="false"/>
          <w:color w:val="000000"/>
          <w:sz w:val="28"/>
        </w:rPr>
        <w:t>     Гарантированный объем медицинской помощи подлежит регулярному</w:t>
      </w:r>
    </w:p>
    <w:p>
      <w:pPr>
        <w:spacing w:after="0"/>
        <w:ind w:left="0"/>
        <w:jc w:val="both"/>
      </w:pPr>
      <w:r>
        <w:rPr>
          <w:rFonts w:ascii="Times New Roman"/>
          <w:b w:val="false"/>
          <w:i w:val="false"/>
          <w:color w:val="000000"/>
          <w:sz w:val="28"/>
        </w:rPr>
        <w:t>пересмотру и утверждению Кабинетом Министров Республики Казахстан не</w:t>
      </w:r>
    </w:p>
    <w:p>
      <w:pPr>
        <w:spacing w:after="0"/>
        <w:ind w:left="0"/>
        <w:jc w:val="both"/>
      </w:pPr>
      <w:r>
        <w:rPr>
          <w:rFonts w:ascii="Times New Roman"/>
          <w:b w:val="false"/>
          <w:i w:val="false"/>
          <w:color w:val="000000"/>
          <w:sz w:val="28"/>
        </w:rPr>
        <w:t>менее одного раза в три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Гражданам Республики Казахстан гарантируется:</w:t>
      </w:r>
    </w:p>
    <w:p>
      <w:pPr>
        <w:spacing w:after="0"/>
        <w:ind w:left="0"/>
        <w:jc w:val="both"/>
      </w:pPr>
      <w:r>
        <w:rPr>
          <w:rFonts w:ascii="Times New Roman"/>
          <w:b w:val="false"/>
          <w:i w:val="false"/>
          <w:color w:val="000000"/>
          <w:sz w:val="28"/>
        </w:rPr>
        <w:t>     1. Обеспечение первичной медицинской помощи:</w:t>
      </w:r>
    </w:p>
    <w:p>
      <w:pPr>
        <w:spacing w:after="0"/>
        <w:ind w:left="0"/>
        <w:jc w:val="both"/>
      </w:pPr>
      <w:r>
        <w:rPr>
          <w:rFonts w:ascii="Times New Roman"/>
          <w:b w:val="false"/>
          <w:i w:val="false"/>
          <w:color w:val="000000"/>
          <w:sz w:val="28"/>
        </w:rPr>
        <w:t>     а) диагностика и лечение в амбулаторных условиях, включая и</w:t>
      </w:r>
    </w:p>
    <w:p>
      <w:pPr>
        <w:spacing w:after="0"/>
        <w:ind w:left="0"/>
        <w:jc w:val="both"/>
      </w:pPr>
      <w:r>
        <w:rPr>
          <w:rFonts w:ascii="Times New Roman"/>
          <w:b w:val="false"/>
          <w:i w:val="false"/>
          <w:color w:val="000000"/>
          <w:sz w:val="28"/>
        </w:rPr>
        <w:t>доврачебную помощь при:</w:t>
      </w:r>
    </w:p>
    <w:p>
      <w:pPr>
        <w:spacing w:after="0"/>
        <w:ind w:left="0"/>
        <w:jc w:val="both"/>
      </w:pPr>
      <w:r>
        <w:rPr>
          <w:rFonts w:ascii="Times New Roman"/>
          <w:b w:val="false"/>
          <w:i w:val="false"/>
          <w:color w:val="000000"/>
          <w:sz w:val="28"/>
        </w:rPr>
        <w:t>     - острых и хронических заболеваниях;</w:t>
      </w:r>
    </w:p>
    <w:p>
      <w:pPr>
        <w:spacing w:after="0"/>
        <w:ind w:left="0"/>
        <w:jc w:val="both"/>
      </w:pPr>
      <w:r>
        <w:rPr>
          <w:rFonts w:ascii="Times New Roman"/>
          <w:b w:val="false"/>
          <w:i w:val="false"/>
          <w:color w:val="000000"/>
          <w:sz w:val="28"/>
        </w:rPr>
        <w:t>     - травмах и несчастных случаях, отравлениях;</w:t>
      </w:r>
    </w:p>
    <w:p>
      <w:pPr>
        <w:spacing w:after="0"/>
        <w:ind w:left="0"/>
        <w:jc w:val="both"/>
      </w:pPr>
      <w:r>
        <w:rPr>
          <w:rFonts w:ascii="Times New Roman"/>
          <w:b w:val="false"/>
          <w:i w:val="false"/>
          <w:color w:val="000000"/>
          <w:sz w:val="28"/>
        </w:rPr>
        <w:t>     б) прерывание беременности малых сроков методом вакуумаспирации;</w:t>
      </w:r>
    </w:p>
    <w:p>
      <w:pPr>
        <w:spacing w:after="0"/>
        <w:ind w:left="0"/>
        <w:jc w:val="both"/>
      </w:pPr>
      <w:r>
        <w:rPr>
          <w:rFonts w:ascii="Times New Roman"/>
          <w:b w:val="false"/>
          <w:i w:val="false"/>
          <w:color w:val="000000"/>
          <w:sz w:val="28"/>
        </w:rPr>
        <w:t>     в) диагностика и лечение на дому больных, которые по состоянию</w:t>
      </w:r>
    </w:p>
    <w:p>
      <w:pPr>
        <w:spacing w:after="0"/>
        <w:ind w:left="0"/>
        <w:jc w:val="both"/>
      </w:pPr>
      <w:r>
        <w:rPr>
          <w:rFonts w:ascii="Times New Roman"/>
          <w:b w:val="false"/>
          <w:i w:val="false"/>
          <w:color w:val="000000"/>
          <w:sz w:val="28"/>
        </w:rPr>
        <w:t>и характеру заболевания не могут посещать медицинское учреждение;</w:t>
      </w:r>
    </w:p>
    <w:p>
      <w:pPr>
        <w:spacing w:after="0"/>
        <w:ind w:left="0"/>
        <w:jc w:val="both"/>
      </w:pPr>
      <w:r>
        <w:rPr>
          <w:rFonts w:ascii="Times New Roman"/>
          <w:b w:val="false"/>
          <w:i w:val="false"/>
          <w:color w:val="000000"/>
          <w:sz w:val="28"/>
        </w:rPr>
        <w:t>     г) восстановительное лечение в амбулаторных условиях больных:</w:t>
      </w:r>
    </w:p>
    <w:p>
      <w:pPr>
        <w:spacing w:after="0"/>
        <w:ind w:left="0"/>
        <w:jc w:val="both"/>
      </w:pPr>
      <w:r>
        <w:rPr>
          <w:rFonts w:ascii="Times New Roman"/>
          <w:b w:val="false"/>
          <w:i w:val="false"/>
          <w:color w:val="000000"/>
          <w:sz w:val="28"/>
        </w:rPr>
        <w:t>     после:</w:t>
      </w:r>
    </w:p>
    <w:p>
      <w:pPr>
        <w:spacing w:after="0"/>
        <w:ind w:left="0"/>
        <w:jc w:val="both"/>
      </w:pPr>
      <w:r>
        <w:rPr>
          <w:rFonts w:ascii="Times New Roman"/>
          <w:b w:val="false"/>
          <w:i w:val="false"/>
          <w:color w:val="000000"/>
          <w:sz w:val="28"/>
        </w:rPr>
        <w:t>     - перенесенных соматических, инфекционных заболеваний;</w:t>
      </w:r>
    </w:p>
    <w:p>
      <w:pPr>
        <w:spacing w:after="0"/>
        <w:ind w:left="0"/>
        <w:jc w:val="both"/>
      </w:pPr>
      <w:r>
        <w:rPr>
          <w:rFonts w:ascii="Times New Roman"/>
          <w:b w:val="false"/>
          <w:i w:val="false"/>
          <w:color w:val="000000"/>
          <w:sz w:val="28"/>
        </w:rPr>
        <w:t>     - перенесенных операций;</w:t>
      </w:r>
    </w:p>
    <w:p>
      <w:pPr>
        <w:spacing w:after="0"/>
        <w:ind w:left="0"/>
        <w:jc w:val="both"/>
      </w:pPr>
      <w:r>
        <w:rPr>
          <w:rFonts w:ascii="Times New Roman"/>
          <w:b w:val="false"/>
          <w:i w:val="false"/>
          <w:color w:val="000000"/>
          <w:sz w:val="28"/>
        </w:rPr>
        <w:t>     - сосудистых заболеваний головного мозга;</w:t>
      </w:r>
    </w:p>
    <w:p>
      <w:pPr>
        <w:spacing w:after="0"/>
        <w:ind w:left="0"/>
        <w:jc w:val="both"/>
      </w:pPr>
      <w:r>
        <w:rPr>
          <w:rFonts w:ascii="Times New Roman"/>
          <w:b w:val="false"/>
          <w:i w:val="false"/>
          <w:color w:val="000000"/>
          <w:sz w:val="28"/>
        </w:rPr>
        <w:t>     - травм и операций на головном мозге;</w:t>
      </w:r>
    </w:p>
    <w:p>
      <w:pPr>
        <w:spacing w:after="0"/>
        <w:ind w:left="0"/>
        <w:jc w:val="both"/>
      </w:pPr>
      <w:r>
        <w:rPr>
          <w:rFonts w:ascii="Times New Roman"/>
          <w:b w:val="false"/>
          <w:i w:val="false"/>
          <w:color w:val="000000"/>
          <w:sz w:val="28"/>
        </w:rPr>
        <w:t>     - инфаркта миокарда;</w:t>
      </w:r>
    </w:p>
    <w:p>
      <w:pPr>
        <w:spacing w:after="0"/>
        <w:ind w:left="0"/>
        <w:jc w:val="both"/>
      </w:pPr>
      <w:r>
        <w:rPr>
          <w:rFonts w:ascii="Times New Roman"/>
          <w:b w:val="false"/>
          <w:i w:val="false"/>
          <w:color w:val="000000"/>
          <w:sz w:val="28"/>
        </w:rPr>
        <w:t>     - заболеваний и поражений периферической нервной системы;</w:t>
      </w:r>
    </w:p>
    <w:p>
      <w:pPr>
        <w:spacing w:after="0"/>
        <w:ind w:left="0"/>
        <w:jc w:val="both"/>
      </w:pPr>
      <w:r>
        <w:rPr>
          <w:rFonts w:ascii="Times New Roman"/>
          <w:b w:val="false"/>
          <w:i w:val="false"/>
          <w:color w:val="000000"/>
          <w:sz w:val="28"/>
        </w:rPr>
        <w:t>     - заболеваний в виде грубых нарушений функций движения;</w:t>
      </w:r>
    </w:p>
    <w:p>
      <w:pPr>
        <w:spacing w:after="0"/>
        <w:ind w:left="0"/>
        <w:jc w:val="both"/>
      </w:pPr>
      <w:r>
        <w:rPr>
          <w:rFonts w:ascii="Times New Roman"/>
          <w:b w:val="false"/>
          <w:i w:val="false"/>
          <w:color w:val="000000"/>
          <w:sz w:val="28"/>
        </w:rPr>
        <w:t>     с заболеваниями и поражением спинного мозга;</w:t>
      </w:r>
    </w:p>
    <w:p>
      <w:pPr>
        <w:spacing w:after="0"/>
        <w:ind w:left="0"/>
        <w:jc w:val="both"/>
      </w:pPr>
      <w:r>
        <w:rPr>
          <w:rFonts w:ascii="Times New Roman"/>
          <w:b w:val="false"/>
          <w:i w:val="false"/>
          <w:color w:val="000000"/>
          <w:sz w:val="28"/>
        </w:rPr>
        <w:t>     с врожденными пороками развития и детским церебральным параличом;</w:t>
      </w:r>
    </w:p>
    <w:p>
      <w:pPr>
        <w:spacing w:after="0"/>
        <w:ind w:left="0"/>
        <w:jc w:val="both"/>
      </w:pPr>
      <w:r>
        <w:rPr>
          <w:rFonts w:ascii="Times New Roman"/>
          <w:b w:val="false"/>
          <w:i w:val="false"/>
          <w:color w:val="000000"/>
          <w:sz w:val="28"/>
        </w:rPr>
        <w:t>     с рубцованными посттермическими и химическими поражениями;</w:t>
      </w:r>
    </w:p>
    <w:p>
      <w:pPr>
        <w:spacing w:after="0"/>
        <w:ind w:left="0"/>
        <w:jc w:val="both"/>
      </w:pPr>
      <w:r>
        <w:rPr>
          <w:rFonts w:ascii="Times New Roman"/>
          <w:b w:val="false"/>
          <w:i w:val="false"/>
          <w:color w:val="000000"/>
          <w:sz w:val="28"/>
        </w:rPr>
        <w:t>     послеродовая (в течение года) реабилитация больных женщин,</w:t>
      </w:r>
    </w:p>
    <w:p>
      <w:pPr>
        <w:spacing w:after="0"/>
        <w:ind w:left="0"/>
        <w:jc w:val="both"/>
      </w:pPr>
      <w:r>
        <w:rPr>
          <w:rFonts w:ascii="Times New Roman"/>
          <w:b w:val="false"/>
          <w:i w:val="false"/>
          <w:color w:val="000000"/>
          <w:sz w:val="28"/>
        </w:rPr>
        <w:t>перенесших акушерские осложнения;</w:t>
      </w:r>
    </w:p>
    <w:p>
      <w:pPr>
        <w:spacing w:after="0"/>
        <w:ind w:left="0"/>
        <w:jc w:val="both"/>
      </w:pPr>
      <w:r>
        <w:rPr>
          <w:rFonts w:ascii="Times New Roman"/>
          <w:b w:val="false"/>
          <w:i w:val="false"/>
          <w:color w:val="000000"/>
          <w:sz w:val="28"/>
        </w:rPr>
        <w:t>     д) проведение мероприятий по профилактике заболеваний:</w:t>
      </w:r>
    </w:p>
    <w:p>
      <w:pPr>
        <w:spacing w:after="0"/>
        <w:ind w:left="0"/>
        <w:jc w:val="both"/>
      </w:pPr>
      <w:r>
        <w:rPr>
          <w:rFonts w:ascii="Times New Roman"/>
          <w:b w:val="false"/>
          <w:i w:val="false"/>
          <w:color w:val="000000"/>
          <w:sz w:val="28"/>
        </w:rPr>
        <w:t>        диспансеризация, динамическое наблюдение и проведение</w:t>
      </w:r>
    </w:p>
    <w:p>
      <w:pPr>
        <w:spacing w:after="0"/>
        <w:ind w:left="0"/>
        <w:jc w:val="both"/>
      </w:pPr>
      <w:r>
        <w:rPr>
          <w:rFonts w:ascii="Times New Roman"/>
          <w:b w:val="false"/>
          <w:i w:val="false"/>
          <w:color w:val="000000"/>
          <w:sz w:val="28"/>
        </w:rPr>
        <w:t>        плановых лечебно-оздоровительных и профилактических мероприятий;</w:t>
      </w:r>
    </w:p>
    <w:p>
      <w:pPr>
        <w:spacing w:after="0"/>
        <w:ind w:left="0"/>
        <w:jc w:val="both"/>
      </w:pPr>
      <w:r>
        <w:rPr>
          <w:rFonts w:ascii="Times New Roman"/>
          <w:b w:val="false"/>
          <w:i w:val="false"/>
          <w:color w:val="000000"/>
          <w:sz w:val="28"/>
        </w:rPr>
        <w:t>     - подросткам от 15 до 18 лет;</w:t>
      </w:r>
    </w:p>
    <w:p>
      <w:pPr>
        <w:spacing w:after="0"/>
        <w:ind w:left="0"/>
        <w:jc w:val="both"/>
      </w:pPr>
      <w:r>
        <w:rPr>
          <w:rFonts w:ascii="Times New Roman"/>
          <w:b w:val="false"/>
          <w:i w:val="false"/>
          <w:color w:val="000000"/>
          <w:sz w:val="28"/>
        </w:rPr>
        <w:t>     - учащимся и студентам очных форм обучения;</w:t>
      </w:r>
    </w:p>
    <w:p>
      <w:pPr>
        <w:spacing w:after="0"/>
        <w:ind w:left="0"/>
        <w:jc w:val="both"/>
      </w:pPr>
      <w:r>
        <w:rPr>
          <w:rFonts w:ascii="Times New Roman"/>
          <w:b w:val="false"/>
          <w:i w:val="false"/>
          <w:color w:val="000000"/>
          <w:sz w:val="28"/>
        </w:rPr>
        <w:t>     - беременным женщинам и родильницам;</w:t>
      </w:r>
    </w:p>
    <w:p>
      <w:pPr>
        <w:spacing w:after="0"/>
        <w:ind w:left="0"/>
        <w:jc w:val="both"/>
      </w:pPr>
      <w:r>
        <w:rPr>
          <w:rFonts w:ascii="Times New Roman"/>
          <w:b w:val="false"/>
          <w:i w:val="false"/>
          <w:color w:val="000000"/>
          <w:sz w:val="28"/>
        </w:rPr>
        <w:t>     - инвалидам всех категорий и лицам, приравненным к ним по льготам;</w:t>
      </w:r>
    </w:p>
    <w:p>
      <w:pPr>
        <w:spacing w:after="0"/>
        <w:ind w:left="0"/>
        <w:jc w:val="both"/>
      </w:pPr>
      <w:r>
        <w:rPr>
          <w:rFonts w:ascii="Times New Roman"/>
          <w:b w:val="false"/>
          <w:i w:val="false"/>
          <w:color w:val="000000"/>
          <w:sz w:val="28"/>
        </w:rPr>
        <w:t>     диспансеризация, динамическое наблюдение и проведение</w:t>
      </w:r>
    </w:p>
    <w:p>
      <w:pPr>
        <w:spacing w:after="0"/>
        <w:ind w:left="0"/>
        <w:jc w:val="both"/>
      </w:pPr>
      <w:r>
        <w:rPr>
          <w:rFonts w:ascii="Times New Roman"/>
          <w:b w:val="false"/>
          <w:i w:val="false"/>
          <w:color w:val="000000"/>
          <w:sz w:val="28"/>
        </w:rPr>
        <w:t>     лечебно-оздоровительных и профилактических мероприятий больным</w:t>
      </w:r>
    </w:p>
    <w:p>
      <w:pPr>
        <w:spacing w:after="0"/>
        <w:ind w:left="0"/>
        <w:jc w:val="both"/>
      </w:pPr>
      <w:r>
        <w:rPr>
          <w:rFonts w:ascii="Times New Roman"/>
          <w:b w:val="false"/>
          <w:i w:val="false"/>
          <w:color w:val="000000"/>
          <w:sz w:val="28"/>
        </w:rPr>
        <w:t>     сердечно-сосудистыми и эндокринными заболеваниями;</w:t>
      </w:r>
    </w:p>
    <w:p>
      <w:pPr>
        <w:spacing w:after="0"/>
        <w:ind w:left="0"/>
        <w:jc w:val="both"/>
      </w:pPr>
      <w:r>
        <w:rPr>
          <w:rFonts w:ascii="Times New Roman"/>
          <w:b w:val="false"/>
          <w:i w:val="false"/>
          <w:color w:val="000000"/>
          <w:sz w:val="28"/>
        </w:rPr>
        <w:t>     е) стоматологическая помощь:</w:t>
      </w:r>
    </w:p>
    <w:p>
      <w:pPr>
        <w:spacing w:after="0"/>
        <w:ind w:left="0"/>
        <w:jc w:val="both"/>
      </w:pPr>
      <w:r>
        <w:rPr>
          <w:rFonts w:ascii="Times New Roman"/>
          <w:b w:val="false"/>
          <w:i w:val="false"/>
          <w:color w:val="000000"/>
          <w:sz w:val="28"/>
        </w:rPr>
        <w:t>     - при неотложных стоматологических состояниях;</w:t>
      </w:r>
    </w:p>
    <w:p>
      <w:pPr>
        <w:spacing w:after="0"/>
        <w:ind w:left="0"/>
        <w:jc w:val="both"/>
      </w:pPr>
      <w:r>
        <w:rPr>
          <w:rFonts w:ascii="Times New Roman"/>
          <w:b w:val="false"/>
          <w:i w:val="false"/>
          <w:color w:val="000000"/>
          <w:sz w:val="28"/>
        </w:rPr>
        <w:t>     - при неосложненных формах кариеса зубов, гингивитов, заболеваний</w:t>
      </w:r>
    </w:p>
    <w:p>
      <w:pPr>
        <w:spacing w:after="0"/>
        <w:ind w:left="0"/>
        <w:jc w:val="both"/>
      </w:pPr>
      <w:r>
        <w:rPr>
          <w:rFonts w:ascii="Times New Roman"/>
          <w:b w:val="false"/>
          <w:i w:val="false"/>
          <w:color w:val="000000"/>
          <w:sz w:val="28"/>
        </w:rPr>
        <w:t>слизистой полости рта;</w:t>
      </w:r>
    </w:p>
    <w:p>
      <w:pPr>
        <w:spacing w:after="0"/>
        <w:ind w:left="0"/>
        <w:jc w:val="both"/>
      </w:pPr>
      <w:r>
        <w:rPr>
          <w:rFonts w:ascii="Times New Roman"/>
          <w:b w:val="false"/>
          <w:i w:val="false"/>
          <w:color w:val="000000"/>
          <w:sz w:val="28"/>
        </w:rPr>
        <w:t>     - лицам до 18 лет (в полном объеме, включая ортодонтию), студентам</w:t>
      </w:r>
    </w:p>
    <w:p>
      <w:pPr>
        <w:spacing w:after="0"/>
        <w:ind w:left="0"/>
        <w:jc w:val="both"/>
      </w:pPr>
      <w:r>
        <w:rPr>
          <w:rFonts w:ascii="Times New Roman"/>
          <w:b w:val="false"/>
          <w:i w:val="false"/>
          <w:color w:val="000000"/>
          <w:sz w:val="28"/>
        </w:rPr>
        <w:t>и учащимся очных форм обучения, инвалидам, пенсионерам, беременным,</w:t>
      </w:r>
    </w:p>
    <w:p>
      <w:pPr>
        <w:spacing w:after="0"/>
        <w:ind w:left="0"/>
        <w:jc w:val="both"/>
      </w:pPr>
      <w:r>
        <w:rPr>
          <w:rFonts w:ascii="Times New Roman"/>
          <w:b w:val="false"/>
          <w:i w:val="false"/>
          <w:color w:val="000000"/>
          <w:sz w:val="28"/>
        </w:rPr>
        <w:t xml:space="preserve">женщинам, имеющим детей до 3 лет, а также женщинам, воспитывающим </w:t>
      </w:r>
    </w:p>
    <w:p>
      <w:pPr>
        <w:spacing w:after="0"/>
        <w:ind w:left="0"/>
        <w:jc w:val="both"/>
      </w:pPr>
      <w:r>
        <w:rPr>
          <w:rFonts w:ascii="Times New Roman"/>
          <w:b w:val="false"/>
          <w:i w:val="false"/>
          <w:color w:val="000000"/>
          <w:sz w:val="28"/>
        </w:rPr>
        <w:t>ребенка-инвалида;</w:t>
      </w:r>
    </w:p>
    <w:p>
      <w:pPr>
        <w:spacing w:after="0"/>
        <w:ind w:left="0"/>
        <w:jc w:val="both"/>
      </w:pPr>
      <w:r>
        <w:rPr>
          <w:rFonts w:ascii="Times New Roman"/>
          <w:b w:val="false"/>
          <w:i w:val="false"/>
          <w:color w:val="000000"/>
          <w:sz w:val="28"/>
        </w:rPr>
        <w:t>     ж) лекарственная помощь детям и взрослым в соответствии с</w:t>
      </w:r>
    </w:p>
    <w:p>
      <w:pPr>
        <w:spacing w:after="0"/>
        <w:ind w:left="0"/>
        <w:jc w:val="both"/>
      </w:pPr>
      <w:r>
        <w:rPr>
          <w:rFonts w:ascii="Times New Roman"/>
          <w:b w:val="false"/>
          <w:i w:val="false"/>
          <w:color w:val="000000"/>
          <w:sz w:val="28"/>
        </w:rPr>
        <w:t>действующими специальными постановлениями органов законодательной власти</w:t>
      </w:r>
    </w:p>
    <w:p>
      <w:pPr>
        <w:spacing w:after="0"/>
        <w:ind w:left="0"/>
        <w:jc w:val="both"/>
      </w:pPr>
      <w:r>
        <w:rPr>
          <w:rFonts w:ascii="Times New Roman"/>
          <w:b w:val="false"/>
          <w:i w:val="false"/>
          <w:color w:val="000000"/>
          <w:sz w:val="28"/>
        </w:rPr>
        <w:t>и государственного управления Республики Казахстан.</w:t>
      </w:r>
    </w:p>
    <w:p>
      <w:pPr>
        <w:spacing w:after="0"/>
        <w:ind w:left="0"/>
        <w:jc w:val="both"/>
      </w:pPr>
      <w:r>
        <w:rPr>
          <w:rFonts w:ascii="Times New Roman"/>
          <w:b w:val="false"/>
          <w:i w:val="false"/>
          <w:color w:val="000000"/>
          <w:sz w:val="28"/>
        </w:rPr>
        <w:t>     2. Стационарная помощь:</w:t>
      </w:r>
    </w:p>
    <w:p>
      <w:pPr>
        <w:spacing w:after="0"/>
        <w:ind w:left="0"/>
        <w:jc w:val="both"/>
      </w:pPr>
      <w:r>
        <w:rPr>
          <w:rFonts w:ascii="Times New Roman"/>
          <w:b w:val="false"/>
          <w:i w:val="false"/>
          <w:color w:val="000000"/>
          <w:sz w:val="28"/>
        </w:rPr>
        <w:t>     а) стационарная помощь больным:</w:t>
      </w:r>
    </w:p>
    <w:p>
      <w:pPr>
        <w:spacing w:after="0"/>
        <w:ind w:left="0"/>
        <w:jc w:val="both"/>
      </w:pPr>
      <w:r>
        <w:rPr>
          <w:rFonts w:ascii="Times New Roman"/>
          <w:b w:val="false"/>
          <w:i w:val="false"/>
          <w:color w:val="000000"/>
          <w:sz w:val="28"/>
        </w:rPr>
        <w:t>     - при беременности и родах;</w:t>
      </w:r>
    </w:p>
    <w:p>
      <w:pPr>
        <w:spacing w:after="0"/>
        <w:ind w:left="0"/>
        <w:jc w:val="both"/>
      </w:pPr>
      <w:r>
        <w:rPr>
          <w:rFonts w:ascii="Times New Roman"/>
          <w:b w:val="false"/>
          <w:i w:val="false"/>
          <w:color w:val="000000"/>
          <w:sz w:val="28"/>
        </w:rPr>
        <w:t>     - с острыми заболеваниями;</w:t>
      </w:r>
    </w:p>
    <w:p>
      <w:pPr>
        <w:spacing w:after="0"/>
        <w:ind w:left="0"/>
        <w:jc w:val="both"/>
      </w:pPr>
      <w:r>
        <w:rPr>
          <w:rFonts w:ascii="Times New Roman"/>
          <w:b w:val="false"/>
          <w:i w:val="false"/>
          <w:color w:val="000000"/>
          <w:sz w:val="28"/>
        </w:rPr>
        <w:t>     - с обострением хронических заболеваний;</w:t>
      </w:r>
    </w:p>
    <w:p>
      <w:pPr>
        <w:spacing w:after="0"/>
        <w:ind w:left="0"/>
        <w:jc w:val="both"/>
      </w:pPr>
      <w:r>
        <w:rPr>
          <w:rFonts w:ascii="Times New Roman"/>
          <w:b w:val="false"/>
          <w:i w:val="false"/>
          <w:color w:val="000000"/>
          <w:sz w:val="28"/>
        </w:rPr>
        <w:t>     - с травмами;</w:t>
      </w:r>
    </w:p>
    <w:p>
      <w:pPr>
        <w:spacing w:after="0"/>
        <w:ind w:left="0"/>
        <w:jc w:val="both"/>
      </w:pPr>
      <w:r>
        <w:rPr>
          <w:rFonts w:ascii="Times New Roman"/>
          <w:b w:val="false"/>
          <w:i w:val="false"/>
          <w:color w:val="000000"/>
          <w:sz w:val="28"/>
        </w:rPr>
        <w:t>     - с ожогами;</w:t>
      </w:r>
    </w:p>
    <w:p>
      <w:pPr>
        <w:spacing w:after="0"/>
        <w:ind w:left="0"/>
        <w:jc w:val="both"/>
      </w:pPr>
      <w:r>
        <w:rPr>
          <w:rFonts w:ascii="Times New Roman"/>
          <w:b w:val="false"/>
          <w:i w:val="false"/>
          <w:color w:val="000000"/>
          <w:sz w:val="28"/>
        </w:rPr>
        <w:t>     - с отравлениями;</w:t>
      </w:r>
    </w:p>
    <w:p>
      <w:pPr>
        <w:spacing w:after="0"/>
        <w:ind w:left="0"/>
        <w:jc w:val="both"/>
      </w:pPr>
      <w:r>
        <w:rPr>
          <w:rFonts w:ascii="Times New Roman"/>
          <w:b w:val="false"/>
          <w:i w:val="false"/>
          <w:color w:val="000000"/>
          <w:sz w:val="28"/>
        </w:rPr>
        <w:t>     - с хроническими заболеваниями, требующими оперативного</w:t>
      </w:r>
    </w:p>
    <w:p>
      <w:pPr>
        <w:spacing w:after="0"/>
        <w:ind w:left="0"/>
        <w:jc w:val="both"/>
      </w:pPr>
      <w:r>
        <w:rPr>
          <w:rFonts w:ascii="Times New Roman"/>
          <w:b w:val="false"/>
          <w:i w:val="false"/>
          <w:color w:val="000000"/>
          <w:sz w:val="28"/>
        </w:rPr>
        <w:t>вмешательства или иного лечения в условиях стационара;</w:t>
      </w:r>
    </w:p>
    <w:p>
      <w:pPr>
        <w:spacing w:after="0"/>
        <w:ind w:left="0"/>
        <w:jc w:val="both"/>
      </w:pPr>
      <w:r>
        <w:rPr>
          <w:rFonts w:ascii="Times New Roman"/>
          <w:b w:val="false"/>
          <w:i w:val="false"/>
          <w:color w:val="000000"/>
          <w:sz w:val="28"/>
        </w:rPr>
        <w:t>     - при абортах по медицинским и социальным показаниям;</w:t>
      </w:r>
    </w:p>
    <w:p>
      <w:pPr>
        <w:spacing w:after="0"/>
        <w:ind w:left="0"/>
        <w:jc w:val="both"/>
      </w:pPr>
      <w:r>
        <w:rPr>
          <w:rFonts w:ascii="Times New Roman"/>
          <w:b w:val="false"/>
          <w:i w:val="false"/>
          <w:color w:val="000000"/>
          <w:sz w:val="28"/>
        </w:rPr>
        <w:t>     - с инфекционными заболеваниями;</w:t>
      </w:r>
    </w:p>
    <w:p>
      <w:pPr>
        <w:spacing w:after="0"/>
        <w:ind w:left="0"/>
        <w:jc w:val="both"/>
      </w:pPr>
      <w:r>
        <w:rPr>
          <w:rFonts w:ascii="Times New Roman"/>
          <w:b w:val="false"/>
          <w:i w:val="false"/>
          <w:color w:val="000000"/>
          <w:sz w:val="28"/>
        </w:rPr>
        <w:t>     б) хирургическая стерилизация по медицинским показаниям;</w:t>
      </w:r>
    </w:p>
    <w:p>
      <w:pPr>
        <w:spacing w:after="0"/>
        <w:ind w:left="0"/>
        <w:jc w:val="both"/>
      </w:pPr>
      <w:r>
        <w:rPr>
          <w:rFonts w:ascii="Times New Roman"/>
          <w:b w:val="false"/>
          <w:i w:val="false"/>
          <w:color w:val="000000"/>
          <w:sz w:val="28"/>
        </w:rPr>
        <w:t>     в) восстановительное лечение больных;</w:t>
      </w:r>
    </w:p>
    <w:p>
      <w:pPr>
        <w:spacing w:after="0"/>
        <w:ind w:left="0"/>
        <w:jc w:val="both"/>
      </w:pPr>
      <w:r>
        <w:rPr>
          <w:rFonts w:ascii="Times New Roman"/>
          <w:b w:val="false"/>
          <w:i w:val="false"/>
          <w:color w:val="000000"/>
          <w:sz w:val="28"/>
        </w:rPr>
        <w:t>     с заболеваниями и поражениями спинного мозга;</w:t>
      </w:r>
    </w:p>
    <w:p>
      <w:pPr>
        <w:spacing w:after="0"/>
        <w:ind w:left="0"/>
        <w:jc w:val="both"/>
      </w:pPr>
      <w:r>
        <w:rPr>
          <w:rFonts w:ascii="Times New Roman"/>
          <w:b w:val="false"/>
          <w:i w:val="false"/>
          <w:color w:val="000000"/>
          <w:sz w:val="28"/>
        </w:rPr>
        <w:t>     с врожденными пороками развития и детским церебральным параличом;</w:t>
      </w:r>
    </w:p>
    <w:p>
      <w:pPr>
        <w:spacing w:after="0"/>
        <w:ind w:left="0"/>
        <w:jc w:val="both"/>
      </w:pPr>
      <w:r>
        <w:rPr>
          <w:rFonts w:ascii="Times New Roman"/>
          <w:b w:val="false"/>
          <w:i w:val="false"/>
          <w:color w:val="000000"/>
          <w:sz w:val="28"/>
        </w:rPr>
        <w:t>     с рассеянным склерозом;</w:t>
      </w:r>
    </w:p>
    <w:p>
      <w:pPr>
        <w:spacing w:after="0"/>
        <w:ind w:left="0"/>
        <w:jc w:val="both"/>
      </w:pPr>
      <w:r>
        <w:rPr>
          <w:rFonts w:ascii="Times New Roman"/>
          <w:b w:val="false"/>
          <w:i w:val="false"/>
          <w:color w:val="000000"/>
          <w:sz w:val="28"/>
        </w:rPr>
        <w:t>     с последствиями калечащих операций;</w:t>
      </w:r>
    </w:p>
    <w:p>
      <w:pPr>
        <w:spacing w:after="0"/>
        <w:ind w:left="0"/>
        <w:jc w:val="both"/>
      </w:pPr>
      <w:r>
        <w:rPr>
          <w:rFonts w:ascii="Times New Roman"/>
          <w:b w:val="false"/>
          <w:i w:val="false"/>
          <w:color w:val="000000"/>
          <w:sz w:val="28"/>
        </w:rPr>
        <w:t>     с последствиями сосудистых заболеваний головного мозга со стойкими</w:t>
      </w:r>
    </w:p>
    <w:p>
      <w:pPr>
        <w:spacing w:after="0"/>
        <w:ind w:left="0"/>
        <w:jc w:val="both"/>
      </w:pPr>
      <w:r>
        <w:rPr>
          <w:rFonts w:ascii="Times New Roman"/>
          <w:b w:val="false"/>
          <w:i w:val="false"/>
          <w:color w:val="000000"/>
          <w:sz w:val="28"/>
        </w:rPr>
        <w:t>неврологическими нарушениями;</w:t>
      </w:r>
    </w:p>
    <w:p>
      <w:pPr>
        <w:spacing w:after="0"/>
        <w:ind w:left="0"/>
        <w:jc w:val="both"/>
      </w:pPr>
      <w:r>
        <w:rPr>
          <w:rFonts w:ascii="Times New Roman"/>
          <w:b w:val="false"/>
          <w:i w:val="false"/>
          <w:color w:val="000000"/>
          <w:sz w:val="28"/>
        </w:rPr>
        <w:t xml:space="preserve">     с последствиями заболеваний и поражений периферической нервной </w:t>
      </w:r>
    </w:p>
    <w:p>
      <w:pPr>
        <w:spacing w:after="0"/>
        <w:ind w:left="0"/>
        <w:jc w:val="both"/>
      </w:pPr>
      <w:r>
        <w:rPr>
          <w:rFonts w:ascii="Times New Roman"/>
          <w:b w:val="false"/>
          <w:i w:val="false"/>
          <w:color w:val="000000"/>
          <w:sz w:val="28"/>
        </w:rPr>
        <w:t>системы со стойкими неврологическими нарушениями;</w:t>
      </w:r>
    </w:p>
    <w:p>
      <w:pPr>
        <w:spacing w:after="0"/>
        <w:ind w:left="0"/>
        <w:jc w:val="both"/>
      </w:pPr>
      <w:r>
        <w:rPr>
          <w:rFonts w:ascii="Times New Roman"/>
          <w:b w:val="false"/>
          <w:i w:val="false"/>
          <w:color w:val="000000"/>
          <w:sz w:val="28"/>
        </w:rPr>
        <w:t>     с последствиями заболеваний другого генеза со стойкими нарушениями</w:t>
      </w:r>
    </w:p>
    <w:p>
      <w:pPr>
        <w:spacing w:after="0"/>
        <w:ind w:left="0"/>
        <w:jc w:val="both"/>
      </w:pPr>
      <w:r>
        <w:rPr>
          <w:rFonts w:ascii="Times New Roman"/>
          <w:b w:val="false"/>
          <w:i w:val="false"/>
          <w:color w:val="000000"/>
          <w:sz w:val="28"/>
        </w:rPr>
        <w:t>функций движения;</w:t>
      </w:r>
    </w:p>
    <w:p>
      <w:pPr>
        <w:spacing w:after="0"/>
        <w:ind w:left="0"/>
        <w:jc w:val="both"/>
      </w:pPr>
      <w:r>
        <w:rPr>
          <w:rFonts w:ascii="Times New Roman"/>
          <w:b w:val="false"/>
          <w:i w:val="false"/>
          <w:color w:val="000000"/>
          <w:sz w:val="28"/>
        </w:rPr>
        <w:t>     с рубцованными посттермическими и химическими поражениями;</w:t>
      </w:r>
    </w:p>
    <w:p>
      <w:pPr>
        <w:spacing w:after="0"/>
        <w:ind w:left="0"/>
        <w:jc w:val="both"/>
      </w:pPr>
      <w:r>
        <w:rPr>
          <w:rFonts w:ascii="Times New Roman"/>
          <w:b w:val="false"/>
          <w:i w:val="false"/>
          <w:color w:val="000000"/>
          <w:sz w:val="28"/>
        </w:rPr>
        <w:t>     с острым инфарктом миокарда;</w:t>
      </w:r>
    </w:p>
    <w:p>
      <w:pPr>
        <w:spacing w:after="0"/>
        <w:ind w:left="0"/>
        <w:jc w:val="both"/>
      </w:pPr>
      <w:r>
        <w:rPr>
          <w:rFonts w:ascii="Times New Roman"/>
          <w:b w:val="false"/>
          <w:i w:val="false"/>
          <w:color w:val="000000"/>
          <w:sz w:val="28"/>
        </w:rPr>
        <w:t>     после операций на жизненно важных органах (легкие, сердце,</w:t>
      </w:r>
    </w:p>
    <w:p>
      <w:pPr>
        <w:spacing w:after="0"/>
        <w:ind w:left="0"/>
        <w:jc w:val="both"/>
      </w:pPr>
      <w:r>
        <w:rPr>
          <w:rFonts w:ascii="Times New Roman"/>
          <w:b w:val="false"/>
          <w:i w:val="false"/>
          <w:color w:val="000000"/>
          <w:sz w:val="28"/>
        </w:rPr>
        <w:t>печень и др.);</w:t>
      </w:r>
    </w:p>
    <w:p>
      <w:pPr>
        <w:spacing w:after="0"/>
        <w:ind w:left="0"/>
        <w:jc w:val="both"/>
      </w:pPr>
      <w:r>
        <w:rPr>
          <w:rFonts w:ascii="Times New Roman"/>
          <w:b w:val="false"/>
          <w:i w:val="false"/>
          <w:color w:val="000000"/>
          <w:sz w:val="28"/>
        </w:rPr>
        <w:t>     после трансплантации внутренних органов и тканей.</w:t>
      </w:r>
    </w:p>
    <w:p>
      <w:pPr>
        <w:spacing w:after="0"/>
        <w:ind w:left="0"/>
        <w:jc w:val="both"/>
      </w:pPr>
      <w:r>
        <w:rPr>
          <w:rFonts w:ascii="Times New Roman"/>
          <w:b w:val="false"/>
          <w:i w:val="false"/>
          <w:color w:val="000000"/>
          <w:sz w:val="28"/>
        </w:rPr>
        <w:t>     3. Организация медицинской помощи отдельным контингентам населения: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детям в возрасте от 0 до 14 лет гарантирована высокоспециализированная медицинская помощь в полном объеме, включающая амбулаторно-поликлиническую, скорую и стационарную помощь, а также восстановительное лечение. </w:t>
      </w:r>
    </w:p>
    <w:bookmarkStart w:name="z16"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Для обеспечения равных условий оказания населению медицинской</w:t>
      </w:r>
    </w:p>
    <w:p>
      <w:pPr>
        <w:spacing w:after="0"/>
        <w:ind w:left="0"/>
        <w:jc w:val="both"/>
      </w:pPr>
      <w:r>
        <w:rPr>
          <w:rFonts w:ascii="Times New Roman"/>
          <w:b w:val="false"/>
          <w:i w:val="false"/>
          <w:color w:val="000000"/>
          <w:sz w:val="28"/>
        </w:rPr>
        <w:t>помощи по обязательному медицинскому страхованию используются фонды</w:t>
      </w:r>
    </w:p>
    <w:p>
      <w:pPr>
        <w:spacing w:after="0"/>
        <w:ind w:left="0"/>
        <w:jc w:val="both"/>
      </w:pPr>
      <w:r>
        <w:rPr>
          <w:rFonts w:ascii="Times New Roman"/>
          <w:b w:val="false"/>
          <w:i w:val="false"/>
          <w:color w:val="000000"/>
          <w:sz w:val="28"/>
        </w:rPr>
        <w:t>охраны здоровья.</w:t>
      </w:r>
    </w:p>
    <w:p>
      <w:pPr>
        <w:spacing w:after="0"/>
        <w:ind w:left="0"/>
        <w:jc w:val="both"/>
      </w:pPr>
      <w:r>
        <w:rPr>
          <w:rFonts w:ascii="Times New Roman"/>
          <w:b w:val="false"/>
          <w:i w:val="false"/>
          <w:color w:val="000000"/>
          <w:sz w:val="28"/>
        </w:rPr>
        <w:t>     Средства фондов охраны здоровья, за исключением страховых</w:t>
      </w:r>
    </w:p>
    <w:p>
      <w:pPr>
        <w:spacing w:after="0"/>
        <w:ind w:left="0"/>
        <w:jc w:val="both"/>
      </w:pPr>
      <w:r>
        <w:rPr>
          <w:rFonts w:ascii="Times New Roman"/>
          <w:b w:val="false"/>
          <w:i w:val="false"/>
          <w:color w:val="000000"/>
          <w:sz w:val="28"/>
        </w:rPr>
        <w:t>платежей на обязательное медицинское страхование неработающего,</w:t>
      </w:r>
    </w:p>
    <w:p>
      <w:pPr>
        <w:spacing w:after="0"/>
        <w:ind w:left="0"/>
        <w:jc w:val="both"/>
      </w:pPr>
      <w:r>
        <w:rPr>
          <w:rFonts w:ascii="Times New Roman"/>
          <w:b w:val="false"/>
          <w:i w:val="false"/>
          <w:color w:val="000000"/>
          <w:sz w:val="28"/>
        </w:rPr>
        <w:t>нетрудоспособного населения и работников бюджетных организаций,</w:t>
      </w:r>
    </w:p>
    <w:p>
      <w:pPr>
        <w:spacing w:after="0"/>
        <w:ind w:left="0"/>
        <w:jc w:val="both"/>
      </w:pPr>
      <w:r>
        <w:rPr>
          <w:rFonts w:ascii="Times New Roman"/>
          <w:b w:val="false"/>
          <w:i w:val="false"/>
          <w:color w:val="000000"/>
          <w:sz w:val="28"/>
        </w:rPr>
        <w:t>направляются на:</w:t>
      </w:r>
    </w:p>
    <w:p>
      <w:pPr>
        <w:spacing w:after="0"/>
        <w:ind w:left="0"/>
        <w:jc w:val="both"/>
      </w:pPr>
      <w:r>
        <w:rPr>
          <w:rFonts w:ascii="Times New Roman"/>
          <w:b w:val="false"/>
          <w:i w:val="false"/>
          <w:color w:val="000000"/>
          <w:sz w:val="28"/>
        </w:rPr>
        <w:t>     а) финансирование скорой и неотложной медицинской помощи при:</w:t>
      </w:r>
    </w:p>
    <w:p>
      <w:pPr>
        <w:spacing w:after="0"/>
        <w:ind w:left="0"/>
        <w:jc w:val="both"/>
      </w:pPr>
      <w:r>
        <w:rPr>
          <w:rFonts w:ascii="Times New Roman"/>
          <w:b w:val="false"/>
          <w:i w:val="false"/>
          <w:color w:val="000000"/>
          <w:sz w:val="28"/>
        </w:rPr>
        <w:t>     - внезапных заболеваниях и состояниях, угрожающих жизни</w:t>
      </w:r>
    </w:p>
    <w:p>
      <w:pPr>
        <w:spacing w:after="0"/>
        <w:ind w:left="0"/>
        <w:jc w:val="both"/>
      </w:pPr>
      <w:r>
        <w:rPr>
          <w:rFonts w:ascii="Times New Roman"/>
          <w:b w:val="false"/>
          <w:i w:val="false"/>
          <w:color w:val="000000"/>
          <w:sz w:val="28"/>
        </w:rPr>
        <w:t>больного;</w:t>
      </w:r>
    </w:p>
    <w:p>
      <w:pPr>
        <w:spacing w:after="0"/>
        <w:ind w:left="0"/>
        <w:jc w:val="both"/>
      </w:pPr>
      <w:r>
        <w:rPr>
          <w:rFonts w:ascii="Times New Roman"/>
          <w:b w:val="false"/>
          <w:i w:val="false"/>
          <w:color w:val="000000"/>
          <w:sz w:val="28"/>
        </w:rPr>
        <w:t>     - несчастных случаях и травмах;</w:t>
      </w:r>
    </w:p>
    <w:p>
      <w:pPr>
        <w:spacing w:after="0"/>
        <w:ind w:left="0"/>
        <w:jc w:val="both"/>
      </w:pPr>
      <w:r>
        <w:rPr>
          <w:rFonts w:ascii="Times New Roman"/>
          <w:b w:val="false"/>
          <w:i w:val="false"/>
          <w:color w:val="000000"/>
          <w:sz w:val="28"/>
        </w:rPr>
        <w:t>     - отравлениях и суицидальных попытках, родах;</w:t>
      </w:r>
    </w:p>
    <w:p>
      <w:pPr>
        <w:spacing w:after="0"/>
        <w:ind w:left="0"/>
        <w:jc w:val="both"/>
      </w:pPr>
      <w:r>
        <w:rPr>
          <w:rFonts w:ascii="Times New Roman"/>
          <w:b w:val="false"/>
          <w:i w:val="false"/>
          <w:color w:val="000000"/>
          <w:sz w:val="28"/>
        </w:rPr>
        <w:t>     - острых тяжелых соматических, хирургических и инфекционных</w:t>
      </w:r>
    </w:p>
    <w:p>
      <w:pPr>
        <w:spacing w:after="0"/>
        <w:ind w:left="0"/>
        <w:jc w:val="both"/>
      </w:pPr>
      <w:r>
        <w:rPr>
          <w:rFonts w:ascii="Times New Roman"/>
          <w:b w:val="false"/>
          <w:i w:val="false"/>
          <w:color w:val="000000"/>
          <w:sz w:val="28"/>
        </w:rPr>
        <w:t>заболеваниях;</w:t>
      </w:r>
    </w:p>
    <w:p>
      <w:pPr>
        <w:spacing w:after="0"/>
        <w:ind w:left="0"/>
        <w:jc w:val="both"/>
      </w:pPr>
      <w:r>
        <w:rPr>
          <w:rFonts w:ascii="Times New Roman"/>
          <w:b w:val="false"/>
          <w:i w:val="false"/>
          <w:color w:val="000000"/>
          <w:sz w:val="28"/>
        </w:rPr>
        <w:t>     б) финансирование специализированной медицинской помощи в:</w:t>
      </w:r>
    </w:p>
    <w:p>
      <w:pPr>
        <w:spacing w:after="0"/>
        <w:ind w:left="0"/>
        <w:jc w:val="both"/>
      </w:pPr>
      <w:r>
        <w:rPr>
          <w:rFonts w:ascii="Times New Roman"/>
          <w:b w:val="false"/>
          <w:i w:val="false"/>
          <w:color w:val="000000"/>
          <w:sz w:val="28"/>
        </w:rPr>
        <w:t>     - психиатрических больницах, психоневрологических диспансерах,</w:t>
      </w:r>
    </w:p>
    <w:p>
      <w:pPr>
        <w:spacing w:after="0"/>
        <w:ind w:left="0"/>
        <w:jc w:val="both"/>
      </w:pPr>
      <w:r>
        <w:rPr>
          <w:rFonts w:ascii="Times New Roman"/>
          <w:b w:val="false"/>
          <w:i w:val="false"/>
          <w:color w:val="000000"/>
          <w:sz w:val="28"/>
        </w:rPr>
        <w:t>психиатрических кабинетах в составе поликлиник;</w:t>
      </w:r>
    </w:p>
    <w:p>
      <w:pPr>
        <w:spacing w:after="0"/>
        <w:ind w:left="0"/>
        <w:jc w:val="both"/>
      </w:pPr>
      <w:r>
        <w:rPr>
          <w:rFonts w:ascii="Times New Roman"/>
          <w:b w:val="false"/>
          <w:i w:val="false"/>
          <w:color w:val="000000"/>
          <w:sz w:val="28"/>
        </w:rPr>
        <w:t>     - кожно-венерологических диспансерах, отделениях диспансеров и</w:t>
      </w:r>
    </w:p>
    <w:p>
      <w:pPr>
        <w:spacing w:after="0"/>
        <w:ind w:left="0"/>
        <w:jc w:val="both"/>
      </w:pPr>
      <w:r>
        <w:rPr>
          <w:rFonts w:ascii="Times New Roman"/>
          <w:b w:val="false"/>
          <w:i w:val="false"/>
          <w:color w:val="000000"/>
          <w:sz w:val="28"/>
        </w:rPr>
        <w:t>больниц, кабинетах;</w:t>
      </w:r>
    </w:p>
    <w:p>
      <w:pPr>
        <w:spacing w:after="0"/>
        <w:ind w:left="0"/>
        <w:jc w:val="both"/>
      </w:pPr>
      <w:r>
        <w:rPr>
          <w:rFonts w:ascii="Times New Roman"/>
          <w:b w:val="false"/>
          <w:i w:val="false"/>
          <w:color w:val="000000"/>
          <w:sz w:val="28"/>
        </w:rPr>
        <w:t>     - наркологических больницах, диспансерах, кабинетах в составе</w:t>
      </w:r>
    </w:p>
    <w:p>
      <w:pPr>
        <w:spacing w:after="0"/>
        <w:ind w:left="0"/>
        <w:jc w:val="both"/>
      </w:pPr>
      <w:r>
        <w:rPr>
          <w:rFonts w:ascii="Times New Roman"/>
          <w:b w:val="false"/>
          <w:i w:val="false"/>
          <w:color w:val="000000"/>
          <w:sz w:val="28"/>
        </w:rPr>
        <w:t>лечебно-профилактических учреждений;</w:t>
      </w:r>
    </w:p>
    <w:p>
      <w:pPr>
        <w:spacing w:after="0"/>
        <w:ind w:left="0"/>
        <w:jc w:val="both"/>
      </w:pPr>
      <w:r>
        <w:rPr>
          <w:rFonts w:ascii="Times New Roman"/>
          <w:b w:val="false"/>
          <w:i w:val="false"/>
          <w:color w:val="000000"/>
          <w:sz w:val="28"/>
        </w:rPr>
        <w:t>     - госпиталях для инвалидов всех категорий;</w:t>
      </w:r>
    </w:p>
    <w:p>
      <w:pPr>
        <w:spacing w:after="0"/>
        <w:ind w:left="0"/>
        <w:jc w:val="both"/>
      </w:pPr>
      <w:r>
        <w:rPr>
          <w:rFonts w:ascii="Times New Roman"/>
          <w:b w:val="false"/>
          <w:i w:val="false"/>
          <w:color w:val="000000"/>
          <w:sz w:val="28"/>
        </w:rPr>
        <w:t>     - отделениях плановой и экстренной консультативной помощи;</w:t>
      </w:r>
    </w:p>
    <w:p>
      <w:pPr>
        <w:spacing w:after="0"/>
        <w:ind w:left="0"/>
        <w:jc w:val="both"/>
      </w:pPr>
      <w:r>
        <w:rPr>
          <w:rFonts w:ascii="Times New Roman"/>
          <w:b w:val="false"/>
          <w:i w:val="false"/>
          <w:color w:val="000000"/>
          <w:sz w:val="28"/>
        </w:rPr>
        <w:t>     в) финансирование мероприятий по профилактике заболеваний:</w:t>
      </w:r>
    </w:p>
    <w:p>
      <w:pPr>
        <w:spacing w:after="0"/>
        <w:ind w:left="0"/>
        <w:jc w:val="both"/>
      </w:pPr>
      <w:r>
        <w:rPr>
          <w:rFonts w:ascii="Times New Roman"/>
          <w:b w:val="false"/>
          <w:i w:val="false"/>
          <w:color w:val="000000"/>
          <w:sz w:val="28"/>
        </w:rPr>
        <w:t>     - организация и проведение профилактических прививок подросткам</w:t>
      </w:r>
    </w:p>
    <w:p>
      <w:pPr>
        <w:spacing w:after="0"/>
        <w:ind w:left="0"/>
        <w:jc w:val="both"/>
      </w:pPr>
      <w:r>
        <w:rPr>
          <w:rFonts w:ascii="Times New Roman"/>
          <w:b w:val="false"/>
          <w:i w:val="false"/>
          <w:color w:val="000000"/>
          <w:sz w:val="28"/>
        </w:rPr>
        <w:t>и взрослому населению;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г) финансирование деятельности онкологических диспансеров, туберкулезных больниц, диспансеров, бруцеллезных отделений, лепрозориев, трахоматозных диспансеров, центров по борьбе со СПИДом, домов ребенка, детских санаториев, взрослых туберкулезных санаториев, молочных кухонь, бюро медстатистики, бюро судебно-медицинской и патологоанатомической экспертизы, станций (отделений, кабинетов) переливания крови, баз и складов специального медицинского снабжения; </w:t>
      </w:r>
      <w:r>
        <w:br/>
      </w:r>
      <w:r>
        <w:rPr>
          <w:rFonts w:ascii="Times New Roman"/>
          <w:b w:val="false"/>
          <w:i w:val="false"/>
          <w:color w:val="000000"/>
          <w:sz w:val="28"/>
        </w:rPr>
        <w:t xml:space="preserve">
      д) оплату кардиохирургических операций и операций по пересадке органов и тканей по утвержденному Министерством здравоохранения Республики Казахстан перечню; </w:t>
      </w:r>
      <w:r>
        <w:br/>
      </w:r>
      <w:r>
        <w:rPr>
          <w:rFonts w:ascii="Times New Roman"/>
          <w:b w:val="false"/>
          <w:i w:val="false"/>
          <w:color w:val="000000"/>
          <w:sz w:val="28"/>
        </w:rPr>
        <w:t xml:space="preserve">
      е) оказание медицинской помощи при массовых заболеваниях, в зонах бедствий, катастроф и других целей в области охраны здоровья населения. </w:t>
      </w:r>
      <w:r>
        <w:br/>
      </w:r>
      <w:r>
        <w:rPr>
          <w:rFonts w:ascii="Times New Roman"/>
          <w:b w:val="false"/>
          <w:i w:val="false"/>
          <w:color w:val="000000"/>
          <w:sz w:val="28"/>
        </w:rPr>
        <w:t xml:space="preserve">
      Профилактические, лечебно-диагностические, санитарно-гигиенические, реабилитационные мероприятия, проводимые при возникновении профессиональных и других заболеваний, финансируются за счет средств производственных предприятий, ответственных за возникновение болезней. </w:t>
      </w:r>
      <w:r>
        <w:br/>
      </w:r>
      <w:r>
        <w:rPr>
          <w:rFonts w:ascii="Times New Roman"/>
          <w:b w:val="false"/>
          <w:i w:val="false"/>
          <w:color w:val="000000"/>
          <w:sz w:val="28"/>
        </w:rPr>
        <w:t>
 </w:t>
      </w:r>
    </w:p>
    <w:bookmarkStart w:name="z17" w:id="11"/>
    <w:p>
      <w:pPr>
        <w:spacing w:after="0"/>
        <w:ind w:left="0"/>
        <w:jc w:val="both"/>
      </w:pPr>
      <w:r>
        <w:rPr>
          <w:rFonts w:ascii="Times New Roman"/>
          <w:b w:val="false"/>
          <w:i w:val="false"/>
          <w:color w:val="000000"/>
          <w:sz w:val="28"/>
        </w:rPr>
        <w:t>
                                          Приложение N 2</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постановлению Кабинета Министров</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xml:space="preserve">                                 от 23 ноября 1993 г. N 1174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ПОЛОЖЕНИЕ </w:t>
      </w:r>
      <w:r>
        <w:br/>
      </w:r>
      <w:r>
        <w:rPr>
          <w:rFonts w:ascii="Times New Roman"/>
          <w:b w:val="false"/>
          <w:i w:val="false"/>
          <w:color w:val="000000"/>
          <w:sz w:val="28"/>
        </w:rPr>
        <w:t xml:space="preserve">
          об аккредитации лечебно-профилактических учреждений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ОБЩИЕ ПОЛОЖЕНИЯ </w:t>
      </w:r>
      <w:r>
        <w:br/>
      </w:r>
      <w:r>
        <w:rPr>
          <w:rFonts w:ascii="Times New Roman"/>
          <w:b w:val="false"/>
          <w:i w:val="false"/>
          <w:color w:val="000000"/>
          <w:sz w:val="28"/>
        </w:rPr>
        <w:t xml:space="preserve">
      Под аккредитацией понимается выдача разрешения (сертификата) лечебно-профилактическим учреждениям на осуществление тех или иных видов деятельности и медицинских услуг. Право на аккредитацию определяется составом и квалификацией медицинского персонала, состоянием материально-технической базы лечебно-профилактических учреждений. </w:t>
      </w:r>
      <w:r>
        <w:br/>
      </w:r>
      <w:r>
        <w:rPr>
          <w:rFonts w:ascii="Times New Roman"/>
          <w:b w:val="false"/>
          <w:i w:val="false"/>
          <w:color w:val="000000"/>
          <w:sz w:val="28"/>
        </w:rPr>
        <w:t xml:space="preserve">
      Аккредитовываться могут все лечебно-профилактические учреждения, независимо от форм собственности (государственные, кооперативные, частные, коллективные, акционерные и др.). </w:t>
      </w:r>
      <w:r>
        <w:br/>
      </w:r>
      <w:r>
        <w:rPr>
          <w:rFonts w:ascii="Times New Roman"/>
          <w:b w:val="false"/>
          <w:i w:val="false"/>
          <w:color w:val="000000"/>
          <w:sz w:val="28"/>
        </w:rPr>
        <w:t xml:space="preserve">
      Аккредитацию проводит аккредитационная комиссия.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УСЛОВИЯ АККРЕДИТАЦИИ </w:t>
      </w:r>
      <w:r>
        <w:br/>
      </w:r>
      <w:r>
        <w:rPr>
          <w:rFonts w:ascii="Times New Roman"/>
          <w:b w:val="false"/>
          <w:i w:val="false"/>
          <w:color w:val="000000"/>
          <w:sz w:val="28"/>
        </w:rPr>
        <w:t xml:space="preserve">
      Лечебно-профилактическое учреждение, желающее получить сертификат об аккредитации, представляет в аккредитационную комиссию документы, характеризующие: </w:t>
      </w:r>
      <w:r>
        <w:br/>
      </w:r>
      <w:r>
        <w:rPr>
          <w:rFonts w:ascii="Times New Roman"/>
          <w:b w:val="false"/>
          <w:i w:val="false"/>
          <w:color w:val="000000"/>
          <w:sz w:val="28"/>
        </w:rPr>
        <w:t xml:space="preserve">
      - кадровый состав; </w:t>
      </w:r>
      <w:r>
        <w:br/>
      </w:r>
      <w:r>
        <w:rPr>
          <w:rFonts w:ascii="Times New Roman"/>
          <w:b w:val="false"/>
          <w:i w:val="false"/>
          <w:color w:val="000000"/>
          <w:sz w:val="28"/>
        </w:rPr>
        <w:t xml:space="preserve">
      - материально-техническую базу учреждения; </w:t>
      </w:r>
      <w:r>
        <w:br/>
      </w:r>
      <w:r>
        <w:rPr>
          <w:rFonts w:ascii="Times New Roman"/>
          <w:b w:val="false"/>
          <w:i w:val="false"/>
          <w:color w:val="000000"/>
          <w:sz w:val="28"/>
        </w:rPr>
        <w:t xml:space="preserve">
      - перечень видов медицинской помощи и услуг. </w:t>
      </w:r>
      <w:r>
        <w:br/>
      </w:r>
      <w:r>
        <w:rPr>
          <w:rFonts w:ascii="Times New Roman"/>
          <w:b w:val="false"/>
          <w:i w:val="false"/>
          <w:color w:val="000000"/>
          <w:sz w:val="28"/>
        </w:rPr>
        <w:t xml:space="preserve">
      Перечень видов медицинской помощи и услуг должен соответствовать медико-экономическим стандартам медицинской помощи. </w:t>
      </w:r>
      <w:r>
        <w:br/>
      </w:r>
      <w:r>
        <w:rPr>
          <w:rFonts w:ascii="Times New Roman"/>
          <w:b w:val="false"/>
          <w:i w:val="false"/>
          <w:color w:val="000000"/>
          <w:sz w:val="28"/>
        </w:rPr>
        <w:t xml:space="preserve">
      Аккредитация проводится в течение двух недель с момента представления необходимых документов. </w:t>
      </w:r>
      <w:r>
        <w:br/>
      </w:r>
      <w:r>
        <w:rPr>
          <w:rFonts w:ascii="Times New Roman"/>
          <w:b w:val="false"/>
          <w:i w:val="false"/>
          <w:color w:val="000000"/>
          <w:sz w:val="28"/>
        </w:rPr>
        <w:t xml:space="preserve">
      Работа комиссии по аккредитации проводится непосредственно в лечебно-профилактических учреждениях.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ПРАВА АККРЕДИТАЦИОННОЙ КОМИССИИ </w:t>
      </w:r>
      <w:r>
        <w:br/>
      </w:r>
      <w:r>
        <w:rPr>
          <w:rFonts w:ascii="Times New Roman"/>
          <w:b w:val="false"/>
          <w:i w:val="false"/>
          <w:color w:val="000000"/>
          <w:sz w:val="28"/>
        </w:rPr>
        <w:t xml:space="preserve">
      Аккредитационная комиссия имеет право осуществлять проверку соответствия деятельности лечебно-профилактического учреждения выданному сертификату об аккредитации с точки зрения номенклатуры, видов, перечня и качества оказываемых медицинских услуг. </w:t>
      </w:r>
      <w:r>
        <w:br/>
      </w:r>
      <w:r>
        <w:rPr>
          <w:rFonts w:ascii="Times New Roman"/>
          <w:b w:val="false"/>
          <w:i w:val="false"/>
          <w:color w:val="000000"/>
          <w:sz w:val="28"/>
        </w:rPr>
        <w:t xml:space="preserve">
      Претензии застрахованных, страхователей, страховщиков и органов здравоохранения к качеству оказываемой медицинской помощи, ухудшение показателей, характеризующих конечные результаты деятельности </w:t>
      </w:r>
      <w:r>
        <w:br/>
      </w:r>
      <w:r>
        <w:rPr>
          <w:rFonts w:ascii="Times New Roman"/>
          <w:b w:val="false"/>
          <w:i w:val="false"/>
          <w:color w:val="000000"/>
          <w:sz w:val="28"/>
        </w:rPr>
        <w:t xml:space="preserve">
учреждения, могут служить основанием для внеочередной аккредитации. </w:t>
      </w:r>
      <w:r>
        <w:br/>
      </w:r>
      <w:r>
        <w:rPr>
          <w:rFonts w:ascii="Times New Roman"/>
          <w:b w:val="false"/>
          <w:i w:val="false"/>
          <w:color w:val="000000"/>
          <w:sz w:val="28"/>
        </w:rPr>
        <w:t xml:space="preserve">
      В случаях обнаружения нарушений лечебно-профилактические учреждения могут быть лишены сертификата об аккредитации бессрочно или на определенный срок в зависимости от вида нарушения. Если уровень качества медицинских услуг, определяемый на основе выполнения медико-экономических стандартов, ниже 80 процентов, то соответствующий вид медицинских услуг из сертификата об аккредитации исключается. </w:t>
      </w:r>
      <w:r>
        <w:br/>
      </w:r>
      <w:r>
        <w:rPr>
          <w:rFonts w:ascii="Times New Roman"/>
          <w:b w:val="false"/>
          <w:i w:val="false"/>
          <w:color w:val="000000"/>
          <w:sz w:val="28"/>
        </w:rPr>
        <w:t xml:space="preserve">
      Если уровень качества медицинских услуг согласно медико-экономическому стандарту находится в пределах 80 процентов, то учреждение предупреждается о необходимости улучшения качества работы. </w:t>
      </w:r>
      <w:r>
        <w:br/>
      </w:r>
      <w:r>
        <w:rPr>
          <w:rFonts w:ascii="Times New Roman"/>
          <w:b w:val="false"/>
          <w:i w:val="false"/>
          <w:color w:val="000000"/>
          <w:sz w:val="28"/>
        </w:rPr>
        <w:t xml:space="preserve">
      При повторном установлении уровня качества медицинских услуг в пределах 80 процентов некачественно оказываемый вид медицинских услуг из сертификата об аккредитации исключается. </w:t>
      </w:r>
      <w:r>
        <w:br/>
      </w:r>
      <w:r>
        <w:rPr>
          <w:rFonts w:ascii="Times New Roman"/>
          <w:b w:val="false"/>
          <w:i w:val="false"/>
          <w:color w:val="000000"/>
          <w:sz w:val="28"/>
        </w:rPr>
        <w:t xml:space="preserve">
      Аккредитационная комиссия ставит в известность всех заинтересованных лиц об изменении или лишении лечебно-профилактического учреждения сертификата об аккредитации.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ПРАВА ЛЕЧЕБНО-ПРОФИЛАКТИЧЕСКИХ УЧРЕЖДЕНИЙ </w:t>
      </w:r>
      <w:r>
        <w:br/>
      </w:r>
      <w:r>
        <w:rPr>
          <w:rFonts w:ascii="Times New Roman"/>
          <w:b w:val="false"/>
          <w:i w:val="false"/>
          <w:color w:val="000000"/>
          <w:sz w:val="28"/>
        </w:rPr>
        <w:t xml:space="preserve">
      Лечебно-профилактические учреждения имеют право: </w:t>
      </w:r>
      <w:r>
        <w:br/>
      </w:r>
      <w:r>
        <w:rPr>
          <w:rFonts w:ascii="Times New Roman"/>
          <w:b w:val="false"/>
          <w:i w:val="false"/>
          <w:color w:val="000000"/>
          <w:sz w:val="28"/>
        </w:rPr>
        <w:t xml:space="preserve">
      - определять вид деятельности и номенклатуру медицинских услуг по лечению и профилактике заболеваний, диспансерному наблюдению; </w:t>
      </w:r>
      <w:r>
        <w:br/>
      </w:r>
      <w:r>
        <w:rPr>
          <w:rFonts w:ascii="Times New Roman"/>
          <w:b w:val="false"/>
          <w:i w:val="false"/>
          <w:color w:val="000000"/>
          <w:sz w:val="28"/>
        </w:rPr>
        <w:t xml:space="preserve">
      - получать сертификат об аккредитации; </w:t>
      </w:r>
      <w:r>
        <w:br/>
      </w:r>
      <w:r>
        <w:rPr>
          <w:rFonts w:ascii="Times New Roman"/>
          <w:b w:val="false"/>
          <w:i w:val="false"/>
          <w:color w:val="000000"/>
          <w:sz w:val="28"/>
        </w:rPr>
        <w:t xml:space="preserve">
      - на повторную аккредитацию в случае отказа в выдаче или лишения сертификата об аккредитации после устранения нарушений технологии выполнения медико-экономических стандартов; </w:t>
      </w:r>
      <w:r>
        <w:br/>
      </w:r>
      <w:r>
        <w:rPr>
          <w:rFonts w:ascii="Times New Roman"/>
          <w:b w:val="false"/>
          <w:i w:val="false"/>
          <w:color w:val="000000"/>
          <w:sz w:val="28"/>
        </w:rPr>
        <w:t xml:space="preserve">
      - на внеочередную аккредитацию в случае изменения статуса и профиля лечебно-профилактического учреждения. </w:t>
      </w:r>
      <w:r>
        <w:br/>
      </w:r>
      <w:r>
        <w:rPr>
          <w:rFonts w:ascii="Times New Roman"/>
          <w:b w:val="false"/>
          <w:i w:val="false"/>
          <w:color w:val="000000"/>
          <w:sz w:val="28"/>
        </w:rPr>
        <w:t>
 </w:t>
      </w:r>
    </w:p>
    <w:bookmarkEnd w:id="12"/>
    <w:bookmarkStart w:name="z23" w:id="13"/>
    <w:p>
      <w:pPr>
        <w:spacing w:after="0"/>
        <w:ind w:left="0"/>
        <w:jc w:val="both"/>
      </w:pPr>
      <w:r>
        <w:rPr>
          <w:rFonts w:ascii="Times New Roman"/>
          <w:b w:val="false"/>
          <w:i w:val="false"/>
          <w:color w:val="000000"/>
          <w:sz w:val="28"/>
        </w:rPr>
        <w:t>
                                       Приложение N 3</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постановлению Кабинета Министров</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23 ноября 1993 года N 1174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4"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ТИПОВОЕ ПОЛОЖЕНИЕ </w:t>
      </w:r>
      <w:r>
        <w:br/>
      </w:r>
      <w:r>
        <w:rPr>
          <w:rFonts w:ascii="Times New Roman"/>
          <w:b w:val="false"/>
          <w:i w:val="false"/>
          <w:color w:val="000000"/>
          <w:sz w:val="28"/>
        </w:rPr>
        <w:t xml:space="preserve">
              об учреждениях медицинского страхования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Учреждение медицинского страхования является самостоятельным хозяйствующим субъектом различной формы собственности и руководствуется в своей деятельности законодательством Республики Казахстан. </w:t>
      </w:r>
      <w:r>
        <w:br/>
      </w:r>
      <w:r>
        <w:rPr>
          <w:rFonts w:ascii="Times New Roman"/>
          <w:b w:val="false"/>
          <w:i w:val="false"/>
          <w:color w:val="000000"/>
          <w:sz w:val="28"/>
        </w:rPr>
        <w:t xml:space="preserve">
      Учреждение медицинского страхования является юридическим лицом. </w:t>
      </w:r>
      <w:r>
        <w:br/>
      </w:r>
      <w:r>
        <w:rPr>
          <w:rFonts w:ascii="Times New Roman"/>
          <w:b w:val="false"/>
          <w:i w:val="false"/>
          <w:color w:val="000000"/>
          <w:sz w:val="28"/>
        </w:rPr>
        <w:t xml:space="preserve">
      Основной задачей учреждения медицинского страхования является финансирование медицинской помощи застрахованным гражданам, осуществление контроля за объемом, сроками и качеством медицинских и иных услуг, предоставляемых в соответствии с условиями договора медицинского страхования.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Учреждение медицинского страхования имеет право: </w:t>
      </w:r>
      <w:r>
        <w:br/>
      </w:r>
      <w:r>
        <w:rPr>
          <w:rFonts w:ascii="Times New Roman"/>
          <w:b w:val="false"/>
          <w:i w:val="false"/>
          <w:color w:val="000000"/>
          <w:sz w:val="28"/>
        </w:rPr>
        <w:t xml:space="preserve">
      - заключать договоры медицинского страхования со страхователями, медицинскими учреждениями и частнопрактикующими врачами, совершать другие юридические операции согласно действующему законодательству; </w:t>
      </w:r>
      <w:r>
        <w:br/>
      </w:r>
      <w:r>
        <w:rPr>
          <w:rFonts w:ascii="Times New Roman"/>
          <w:b w:val="false"/>
          <w:i w:val="false"/>
          <w:color w:val="000000"/>
          <w:sz w:val="28"/>
        </w:rPr>
        <w:t xml:space="preserve">
      - выступать истцом или ответчиком в суде или арбитраже; </w:t>
      </w:r>
      <w:r>
        <w:br/>
      </w:r>
      <w:r>
        <w:rPr>
          <w:rFonts w:ascii="Times New Roman"/>
          <w:b w:val="false"/>
          <w:i w:val="false"/>
          <w:color w:val="000000"/>
          <w:sz w:val="28"/>
        </w:rPr>
        <w:t xml:space="preserve">
      - заключать договоры перестрахования и сострахования с другими учреждениями медицинского страхования; </w:t>
      </w:r>
      <w:r>
        <w:br/>
      </w:r>
      <w:r>
        <w:rPr>
          <w:rFonts w:ascii="Times New Roman"/>
          <w:b w:val="false"/>
          <w:i w:val="false"/>
          <w:color w:val="000000"/>
          <w:sz w:val="28"/>
        </w:rPr>
        <w:t xml:space="preserve">
      - осуществлять контроль за качеством и объемом медицинской помощи, оказываемой в медицинских учреждениях, и частнопрактикующими врачами в рамках программ медицинского страхования согласно условиям договора; </w:t>
      </w:r>
      <w:r>
        <w:br/>
      </w:r>
      <w:r>
        <w:rPr>
          <w:rFonts w:ascii="Times New Roman"/>
          <w:b w:val="false"/>
          <w:i w:val="false"/>
          <w:color w:val="000000"/>
          <w:sz w:val="28"/>
        </w:rPr>
        <w:t xml:space="preserve">
      - требовать от страхователя обязательного прохождения страхуемыми общего медицинского осмотра или специальных обследований; </w:t>
      </w:r>
      <w:r>
        <w:br/>
      </w:r>
      <w:r>
        <w:rPr>
          <w:rFonts w:ascii="Times New Roman"/>
          <w:b w:val="false"/>
          <w:i w:val="false"/>
          <w:color w:val="000000"/>
          <w:sz w:val="28"/>
        </w:rPr>
        <w:t xml:space="preserve">
      - осуществлять контроль за своевременным и полным внесением средств на обязательное медицинское страхование предприятиями, учреждениями, организациями всех видов собственности и лицами, занимающимися индивидуальной трудовой деятельностью, по утвержденным нормам согласно условиям договора; </w:t>
      </w:r>
      <w:r>
        <w:br/>
      </w:r>
      <w:r>
        <w:rPr>
          <w:rFonts w:ascii="Times New Roman"/>
          <w:b w:val="false"/>
          <w:i w:val="false"/>
          <w:color w:val="000000"/>
          <w:sz w:val="28"/>
        </w:rPr>
        <w:t xml:space="preserve">
      - вступать в добровольные ассоциации, акционерные общества, если условия членства в них не отражаются на основной деятельности учреждения медицинского страхования; </w:t>
      </w:r>
      <w:r>
        <w:br/>
      </w:r>
      <w:r>
        <w:rPr>
          <w:rFonts w:ascii="Times New Roman"/>
          <w:b w:val="false"/>
          <w:i w:val="false"/>
          <w:color w:val="000000"/>
          <w:sz w:val="28"/>
        </w:rPr>
        <w:t xml:space="preserve">
      - вкладывать средства на развитие учреждений здравоохранения; </w:t>
      </w:r>
      <w:r>
        <w:br/>
      </w:r>
      <w:r>
        <w:rPr>
          <w:rFonts w:ascii="Times New Roman"/>
          <w:b w:val="false"/>
          <w:i w:val="false"/>
          <w:color w:val="000000"/>
          <w:sz w:val="28"/>
        </w:rPr>
        <w:t xml:space="preserve">
      - принимать отчисления, пожертвования и дары для использования их в целях медицинского страхования граждан.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Учреждение медицинского страхования обязано: </w:t>
      </w:r>
      <w:r>
        <w:br/>
      </w:r>
      <w:r>
        <w:rPr>
          <w:rFonts w:ascii="Times New Roman"/>
          <w:b w:val="false"/>
          <w:i w:val="false"/>
          <w:color w:val="000000"/>
          <w:sz w:val="28"/>
        </w:rPr>
        <w:t xml:space="preserve">
      - обеспечивать застрахованным гражданам получение гарантированной медицинской помощи необходимого объема и качества в медицинских учреждениях или у частнопрактикующих врачей в рамках программ медицинского страхования; </w:t>
      </w:r>
      <w:r>
        <w:br/>
      </w:r>
      <w:r>
        <w:rPr>
          <w:rFonts w:ascii="Times New Roman"/>
          <w:b w:val="false"/>
          <w:i w:val="false"/>
          <w:color w:val="000000"/>
          <w:sz w:val="28"/>
        </w:rPr>
        <w:t xml:space="preserve">
      - заключать договоры медицинского страхования со страхователями, медицинскими учреждениями и частнопрактикующими врачами; </w:t>
      </w:r>
      <w:r>
        <w:br/>
      </w:r>
      <w:r>
        <w:rPr>
          <w:rFonts w:ascii="Times New Roman"/>
          <w:b w:val="false"/>
          <w:i w:val="false"/>
          <w:color w:val="000000"/>
          <w:sz w:val="28"/>
        </w:rPr>
        <w:t xml:space="preserve">
      - принимать от страхователей взносы на обязательное и добровольное медицинское страхование на основании заключенных договоров; </w:t>
      </w:r>
      <w:r>
        <w:br/>
      </w:r>
      <w:r>
        <w:rPr>
          <w:rFonts w:ascii="Times New Roman"/>
          <w:b w:val="false"/>
          <w:i w:val="false"/>
          <w:color w:val="000000"/>
          <w:sz w:val="28"/>
        </w:rPr>
        <w:t xml:space="preserve">
      - контролировать и вести учет поступления страховых взносов на обязательное и добровольное медицинское страхование, осуществлять контроль за выплатой возмещений застрахованным; </w:t>
      </w:r>
      <w:r>
        <w:br/>
      </w:r>
      <w:r>
        <w:rPr>
          <w:rFonts w:ascii="Times New Roman"/>
          <w:b w:val="false"/>
          <w:i w:val="false"/>
          <w:color w:val="000000"/>
          <w:sz w:val="28"/>
        </w:rPr>
        <w:t xml:space="preserve">
      - вести учет страхователей и застрахованного контингента; </w:t>
      </w:r>
      <w:r>
        <w:br/>
      </w:r>
      <w:r>
        <w:rPr>
          <w:rFonts w:ascii="Times New Roman"/>
          <w:b w:val="false"/>
          <w:i w:val="false"/>
          <w:color w:val="000000"/>
          <w:sz w:val="28"/>
        </w:rPr>
        <w:t xml:space="preserve">
      - обеспечивать страхователю и застрахованному возмещение ущерба, причиненного вследствие профессиональной ошибки медицинского работника; </w:t>
      </w:r>
      <w:r>
        <w:br/>
      </w:r>
      <w:r>
        <w:rPr>
          <w:rFonts w:ascii="Times New Roman"/>
          <w:b w:val="false"/>
          <w:i w:val="false"/>
          <w:color w:val="000000"/>
          <w:sz w:val="28"/>
        </w:rPr>
        <w:t xml:space="preserve">
      - выдавать документ медицинского страхования каждому застрахованному гражданину; </w:t>
      </w:r>
      <w:r>
        <w:br/>
      </w:r>
      <w:r>
        <w:rPr>
          <w:rFonts w:ascii="Times New Roman"/>
          <w:b w:val="false"/>
          <w:i w:val="false"/>
          <w:color w:val="000000"/>
          <w:sz w:val="28"/>
        </w:rPr>
        <w:t xml:space="preserve">
      - вести учет поступающих средств, производить расчеты с медицинскими учреждениями и частнопрактикующими врачами, с которыми заключен договор на оказание медицинских услуг в рамках программ медицинского страхования; </w:t>
      </w:r>
      <w:r>
        <w:br/>
      </w:r>
      <w:r>
        <w:rPr>
          <w:rFonts w:ascii="Times New Roman"/>
          <w:b w:val="false"/>
          <w:i w:val="false"/>
          <w:color w:val="000000"/>
          <w:sz w:val="28"/>
        </w:rPr>
        <w:t xml:space="preserve">
      - производить взыскание денежных средств за ущерб, нанесенный здоровью застрахованного лица, в установленном порядке; </w:t>
      </w:r>
      <w:r>
        <w:br/>
      </w:r>
      <w:r>
        <w:rPr>
          <w:rFonts w:ascii="Times New Roman"/>
          <w:b w:val="false"/>
          <w:i w:val="false"/>
          <w:color w:val="000000"/>
          <w:sz w:val="28"/>
        </w:rPr>
        <w:t xml:space="preserve">
      - составлять финансовые и статистические отчеты о своей деятельности.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Финансовая деятельность учреждений медицинского </w:t>
      </w:r>
      <w:r>
        <w:br/>
      </w:r>
      <w:r>
        <w:rPr>
          <w:rFonts w:ascii="Times New Roman"/>
          <w:b w:val="false"/>
          <w:i w:val="false"/>
          <w:color w:val="000000"/>
          <w:sz w:val="28"/>
        </w:rPr>
        <w:t xml:space="preserve">
                            страхования </w:t>
      </w:r>
      <w:r>
        <w:br/>
      </w:r>
      <w:r>
        <w:rPr>
          <w:rFonts w:ascii="Times New Roman"/>
          <w:b w:val="false"/>
          <w:i w:val="false"/>
          <w:color w:val="000000"/>
          <w:sz w:val="28"/>
        </w:rPr>
        <w:t xml:space="preserve">
      Финансирование деятельности учреждения медицинского страхования осуществляется за счет поступлений от: </w:t>
      </w:r>
      <w:r>
        <w:br/>
      </w:r>
      <w:r>
        <w:rPr>
          <w:rFonts w:ascii="Times New Roman"/>
          <w:b w:val="false"/>
          <w:i w:val="false"/>
          <w:color w:val="000000"/>
          <w:sz w:val="28"/>
        </w:rPr>
        <w:t xml:space="preserve">
      - местных бюджетов для обязательного медицинского страхования неработающего, нетрудоспособного населения и работников бюджетных организаций; </w:t>
      </w:r>
      <w:r>
        <w:br/>
      </w:r>
      <w:r>
        <w:rPr>
          <w:rFonts w:ascii="Times New Roman"/>
          <w:b w:val="false"/>
          <w:i w:val="false"/>
          <w:color w:val="000000"/>
          <w:sz w:val="28"/>
        </w:rPr>
        <w:t xml:space="preserve">
      - предприятий, организаций, учреждений всех видов собственности для обязательного медицинского страхования своих работников; </w:t>
      </w:r>
      <w:r>
        <w:br/>
      </w:r>
      <w:r>
        <w:rPr>
          <w:rFonts w:ascii="Times New Roman"/>
          <w:b w:val="false"/>
          <w:i w:val="false"/>
          <w:color w:val="000000"/>
          <w:sz w:val="28"/>
        </w:rPr>
        <w:t xml:space="preserve">
      - граждан, занимающихся индивидуальной трудовой деятельностью, для осуществления личного обязательного медицинского страхования. </w:t>
      </w:r>
      <w:r>
        <w:br/>
      </w:r>
      <w:r>
        <w:rPr>
          <w:rFonts w:ascii="Times New Roman"/>
          <w:b w:val="false"/>
          <w:i w:val="false"/>
          <w:color w:val="000000"/>
          <w:sz w:val="28"/>
        </w:rPr>
        <w:t xml:space="preserve">
      Для упорядочения учета финансовых средств учреждения медицинского страхования создают: </w:t>
      </w:r>
      <w:r>
        <w:br/>
      </w:r>
      <w:r>
        <w:rPr>
          <w:rFonts w:ascii="Times New Roman"/>
          <w:b w:val="false"/>
          <w:i w:val="false"/>
          <w:color w:val="000000"/>
          <w:sz w:val="28"/>
        </w:rPr>
        <w:t xml:space="preserve">
      страховой фонд обязательного медицинского страхования, куда поступают средства на обязательное медицинское страхование граждан и за счет которого производится оплата медицинской помощи по договорам обязательного медицинского страхования; </w:t>
      </w:r>
      <w:r>
        <w:br/>
      </w:r>
      <w:r>
        <w:rPr>
          <w:rFonts w:ascii="Times New Roman"/>
          <w:b w:val="false"/>
          <w:i w:val="false"/>
          <w:color w:val="000000"/>
          <w:sz w:val="28"/>
        </w:rPr>
        <w:t xml:space="preserve">
      страховой фонд добровольного медицинского страхования, куда поступают средства на добровольное медицинское страхование граждан и за счет которого производится оплата по договорам добровольного медицинского страхования; </w:t>
      </w:r>
      <w:r>
        <w:br/>
      </w:r>
      <w:r>
        <w:rPr>
          <w:rFonts w:ascii="Times New Roman"/>
          <w:b w:val="false"/>
          <w:i w:val="false"/>
          <w:color w:val="000000"/>
          <w:sz w:val="28"/>
        </w:rPr>
        <w:t xml:space="preserve">
      резервный фонд на случай крупных выплат при массовых заболеваниях, эпидемиях, стихийных бедствиях, катастрофах. Поступление средств - путем отчисления средств от страховых фондов. </w:t>
      </w:r>
      <w:r>
        <w:br/>
      </w:r>
      <w:r>
        <w:rPr>
          <w:rFonts w:ascii="Times New Roman"/>
          <w:b w:val="false"/>
          <w:i w:val="false"/>
          <w:color w:val="000000"/>
          <w:sz w:val="28"/>
        </w:rPr>
        <w:t xml:space="preserve">
      Представительные и исполнительные органы, предприятия, учреждения, организации, граждане, занимающиеся индивидуальной трудовой деятельностью, могут вносить денежные средства для дополнительного добровольного медицинского страхования. </w:t>
      </w:r>
      <w:r>
        <w:br/>
      </w:r>
      <w:r>
        <w:rPr>
          <w:rFonts w:ascii="Times New Roman"/>
          <w:b w:val="false"/>
          <w:i w:val="false"/>
          <w:color w:val="000000"/>
          <w:sz w:val="28"/>
        </w:rPr>
        <w:t xml:space="preserve">
      Средства, предназначенные для обязательного медицинского страхования, перечисляются на расчетный счет учреждения медицинского страхования, а гражданами, занимающимися индивидуальной трудовой деятельностью, вносятся лично. </w:t>
      </w:r>
      <w:r>
        <w:br/>
      </w:r>
      <w:r>
        <w:rPr>
          <w:rFonts w:ascii="Times New Roman"/>
          <w:b w:val="false"/>
          <w:i w:val="false"/>
          <w:color w:val="000000"/>
          <w:sz w:val="28"/>
        </w:rPr>
        <w:t xml:space="preserve">
      Страховые медицинские учреждения, осуществляющие обязательное медицинское страхование, не имеют права использовать средства, предназначенные на реализацию программ обязательного медицинского страхования, для коммерческой деятельности, за исключением приобретения на временно свободные средства резервных фондов высоколиквидных ценных бумаг и банковских депозитов. </w:t>
      </w:r>
      <w:r>
        <w:br/>
      </w:r>
      <w:r>
        <w:rPr>
          <w:rFonts w:ascii="Times New Roman"/>
          <w:b w:val="false"/>
          <w:i w:val="false"/>
          <w:color w:val="000000"/>
          <w:sz w:val="28"/>
        </w:rPr>
        <w:t xml:space="preserve">
      Доходы, полученные от использования временно свободных средств резервных фондов, направляются на: </w:t>
      </w:r>
      <w:r>
        <w:br/>
      </w:r>
      <w:r>
        <w:rPr>
          <w:rFonts w:ascii="Times New Roman"/>
          <w:b w:val="false"/>
          <w:i w:val="false"/>
          <w:color w:val="000000"/>
          <w:sz w:val="28"/>
        </w:rPr>
        <w:t xml:space="preserve">
      - пополнение фондов медицинского страхования; </w:t>
      </w:r>
      <w:r>
        <w:br/>
      </w:r>
      <w:r>
        <w:rPr>
          <w:rFonts w:ascii="Times New Roman"/>
          <w:b w:val="false"/>
          <w:i w:val="false"/>
          <w:color w:val="000000"/>
          <w:sz w:val="28"/>
        </w:rPr>
        <w:t xml:space="preserve">
      - улучшение материально-технической базы медицинских учреждений и страховых организаций, участвующих в выполнении программ обязательного медицинского страхования, экономическое стимулирование работников и другие цели, связанные с развитием медицинского страхования. </w:t>
      </w:r>
      <w:r>
        <w:br/>
      </w:r>
      <w:r>
        <w:rPr>
          <w:rFonts w:ascii="Times New Roman"/>
          <w:b w:val="false"/>
          <w:i w:val="false"/>
          <w:color w:val="000000"/>
          <w:sz w:val="28"/>
        </w:rPr>
        <w:t xml:space="preserve">
      Учреждения медицинского страхования обязаны предоставлять страхователям возможность осуществлять контроль за выполнением условий договора обязательного медицинского страхования. </w:t>
      </w:r>
      <w:r>
        <w:br/>
      </w:r>
      <w:r>
        <w:rPr>
          <w:rFonts w:ascii="Times New Roman"/>
          <w:b w:val="false"/>
          <w:i w:val="false"/>
          <w:color w:val="000000"/>
          <w:sz w:val="28"/>
        </w:rPr>
        <w:t xml:space="preserve">
      По запросу органа государственного управления учреждения </w:t>
      </w:r>
    </w:p>
    <w:bookmarkEnd w:id="14"/>
    <w:bookmarkStart w:name="z30" w:id="15"/>
    <w:p>
      <w:pPr>
        <w:spacing w:after="0"/>
        <w:ind w:left="0"/>
        <w:jc w:val="both"/>
      </w:pP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медицинского страхования предствляют информацию о выполнении условий</w:t>
      </w:r>
    </w:p>
    <w:p>
      <w:pPr>
        <w:spacing w:after="0"/>
        <w:ind w:left="0"/>
        <w:jc w:val="both"/>
      </w:pPr>
      <w:r>
        <w:rPr>
          <w:rFonts w:ascii="Times New Roman"/>
          <w:b w:val="false"/>
          <w:i w:val="false"/>
          <w:color w:val="000000"/>
          <w:sz w:val="28"/>
        </w:rPr>
        <w:t>договора обязательного медицинского страхования и соответствии</w:t>
      </w:r>
    </w:p>
    <w:p>
      <w:pPr>
        <w:spacing w:after="0"/>
        <w:ind w:left="0"/>
        <w:jc w:val="both"/>
      </w:pPr>
      <w:r>
        <w:rPr>
          <w:rFonts w:ascii="Times New Roman"/>
          <w:b w:val="false"/>
          <w:i w:val="false"/>
          <w:color w:val="000000"/>
          <w:sz w:val="28"/>
        </w:rPr>
        <w:t>этого договора территориальной программе обязательного</w:t>
      </w:r>
    </w:p>
    <w:p>
      <w:pPr>
        <w:spacing w:after="0"/>
        <w:ind w:left="0"/>
        <w:jc w:val="both"/>
      </w:pPr>
      <w:r>
        <w:rPr>
          <w:rFonts w:ascii="Times New Roman"/>
          <w:b w:val="false"/>
          <w:i w:val="false"/>
          <w:color w:val="000000"/>
          <w:sz w:val="28"/>
        </w:rPr>
        <w:t>медицинского страхования.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разрешения споров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Возникающие споры между сторонами, участвующими в медицинском</w:t>
      </w:r>
    </w:p>
    <w:p>
      <w:pPr>
        <w:spacing w:after="0"/>
        <w:ind w:left="0"/>
        <w:jc w:val="both"/>
      </w:pPr>
      <w:r>
        <w:rPr>
          <w:rFonts w:ascii="Times New Roman"/>
          <w:b w:val="false"/>
          <w:i w:val="false"/>
          <w:color w:val="000000"/>
          <w:sz w:val="28"/>
        </w:rPr>
        <w:t>страховании, разрешаются в соответствии с действующим законодательством.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создания и ликвидации учреждения</w:t>
      </w:r>
    </w:p>
    <w:p>
      <w:pPr>
        <w:spacing w:after="0"/>
        <w:ind w:left="0"/>
        <w:jc w:val="both"/>
      </w:pPr>
      <w:r>
        <w:rPr>
          <w:rFonts w:ascii="Times New Roman"/>
          <w:b w:val="false"/>
          <w:i w:val="false"/>
          <w:color w:val="000000"/>
          <w:sz w:val="28"/>
        </w:rPr>
        <w:t>                       медицинского страхования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Учреждение медицинского страхования создается по решению учредителя (учредителей) и подлежит государственной регистрации в установленном порядке. Учредителями могут быть администрации, предприятия, учреждения, организации, имеющие статус юридического лица, граждане. </w:t>
      </w:r>
      <w:r>
        <w:br/>
      </w:r>
      <w:r>
        <w:rPr>
          <w:rFonts w:ascii="Times New Roman"/>
          <w:b w:val="false"/>
          <w:i w:val="false"/>
          <w:color w:val="000000"/>
          <w:sz w:val="28"/>
        </w:rPr>
        <w:t xml:space="preserve">
      Ликвидация учреждения медицинского страхования происходит по решению учредителя или на основании решений судебных органов. При этом ликвидационная комиссия, образованная представительными органами местной администрации, власти или учредителями учреждения медицинского страхования, обеспечивает выполнение обязательств по договорам медицинского страхования в пределах финансовых средств, полученных в результате реализации ее имущества, а также принимает меры по продолжению действия заключенных учреждением договоров медицинского страхования. </w:t>
      </w:r>
      <w:r>
        <w:br/>
      </w:r>
      <w:r>
        <w:rPr>
          <w:rFonts w:ascii="Times New Roman"/>
          <w:b w:val="false"/>
          <w:i w:val="false"/>
          <w:color w:val="000000"/>
          <w:sz w:val="28"/>
        </w:rPr>
        <w:t>
 </w:t>
      </w:r>
    </w:p>
    <w:bookmarkStart w:name="z31" w:id="16"/>
    <w:p>
      <w:pPr>
        <w:spacing w:after="0"/>
        <w:ind w:left="0"/>
        <w:jc w:val="both"/>
      </w:pPr>
      <w:r>
        <w:rPr>
          <w:rFonts w:ascii="Times New Roman"/>
          <w:b w:val="false"/>
          <w:i w:val="false"/>
          <w:color w:val="000000"/>
          <w:sz w:val="28"/>
        </w:rPr>
        <w:t>
                                        Приложение N 4</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постановлению Кабинета Министров</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23 ноября 1993 г. N 1174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2" w:id="1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ТИПОВОЙ ДОГОВОР </w:t>
      </w:r>
    </w:p>
    <w:bookmarkEnd w:id="17"/>
    <w:bookmarkStart w:name="z33" w:id="18"/>
    <w:p>
      <w:pPr>
        <w:spacing w:after="0"/>
        <w:ind w:left="0"/>
        <w:jc w:val="both"/>
      </w:pPr>
      <w:r>
        <w:rPr>
          <w:rFonts w:ascii="Times New Roman"/>
          <w:b w:val="false"/>
          <w:i w:val="false"/>
          <w:color w:val="000000"/>
          <w:sz w:val="28"/>
        </w:rPr>
        <w:t>
 </w:t>
      </w:r>
    </w:p>
    <w:bookmarkEnd w:id="18"/>
    <w:p>
      <w:pPr>
        <w:spacing w:after="0"/>
        <w:ind w:left="0"/>
        <w:jc w:val="both"/>
      </w:pPr>
      <w:r>
        <w:rPr>
          <w:rFonts w:ascii="Times New Roman"/>
          <w:b w:val="false"/>
          <w:i w:val="false"/>
          <w:color w:val="000000"/>
          <w:sz w:val="28"/>
        </w:rPr>
        <w:t>         обязательного медицинского страхования</w:t>
      </w:r>
    </w:p>
    <w:p>
      <w:pPr>
        <w:spacing w:after="0"/>
        <w:ind w:left="0"/>
        <w:jc w:val="both"/>
      </w:pPr>
      <w:r>
        <w:rPr>
          <w:rFonts w:ascii="Times New Roman"/>
          <w:b w:val="false"/>
          <w:i w:val="false"/>
          <w:color w:val="000000"/>
          <w:sz w:val="28"/>
        </w:rPr>
        <w:t>                  неработающих граждан</w:t>
      </w:r>
    </w:p>
    <w:p>
      <w:pPr>
        <w:spacing w:after="0"/>
        <w:ind w:left="0"/>
        <w:jc w:val="both"/>
      </w:pPr>
      <w:r>
        <w:rPr>
          <w:rFonts w:ascii="Times New Roman"/>
          <w:b w:val="false"/>
          <w:i w:val="false"/>
          <w:color w:val="000000"/>
          <w:sz w:val="28"/>
        </w:rPr>
        <w:t>________________________________     "____"______________199__г.</w:t>
      </w:r>
    </w:p>
    <w:p>
      <w:pPr>
        <w:spacing w:after="0"/>
        <w:ind w:left="0"/>
        <w:jc w:val="both"/>
      </w:pPr>
      <w:r>
        <w:rPr>
          <w:rFonts w:ascii="Times New Roman"/>
          <w:b w:val="false"/>
          <w:i w:val="false"/>
          <w:color w:val="000000"/>
          <w:sz w:val="28"/>
        </w:rPr>
        <w:t>(наименование населенного пункта)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(наименование учреждения медицинского страхования)</w:t>
      </w:r>
    </w:p>
    <w:p>
      <w:pPr>
        <w:spacing w:after="0"/>
        <w:ind w:left="0"/>
        <w:jc w:val="both"/>
      </w:pPr>
      <w:r>
        <w:rPr>
          <w:rFonts w:ascii="Times New Roman"/>
          <w:b w:val="false"/>
          <w:i w:val="false"/>
          <w:color w:val="000000"/>
          <w:sz w:val="28"/>
        </w:rPr>
        <w:t>именуемое в дальнейшем СТРАХОВЩИК, действующий на основании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(наименование документа)</w:t>
      </w:r>
    </w:p>
    <w:p>
      <w:pPr>
        <w:spacing w:after="0"/>
        <w:ind w:left="0"/>
        <w:jc w:val="both"/>
      </w:pPr>
      <w:r>
        <w:rPr>
          <w:rFonts w:ascii="Times New Roman"/>
          <w:b w:val="false"/>
          <w:i w:val="false"/>
          <w:color w:val="000000"/>
          <w:sz w:val="28"/>
        </w:rPr>
        <w:t>с одной стороны, и 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(наименование органа исполнительной власти) именуемый в дальнейшем СТРАХОВАТЕЛЬ, с другой стороны, заключили договор о нижеследующем: </w:t>
      </w:r>
      <w:r>
        <w:br/>
      </w:r>
      <w:r>
        <w:rPr>
          <w:rFonts w:ascii="Times New Roman"/>
          <w:b w:val="false"/>
          <w:i w:val="false"/>
          <w:color w:val="000000"/>
          <w:sz w:val="28"/>
        </w:rPr>
        <w:t xml:space="preserve">
                        I. Предмет договора </w:t>
      </w:r>
      <w:r>
        <w:br/>
      </w:r>
      <w:r>
        <w:rPr>
          <w:rFonts w:ascii="Times New Roman"/>
          <w:b w:val="false"/>
          <w:i w:val="false"/>
          <w:color w:val="000000"/>
          <w:sz w:val="28"/>
        </w:rPr>
        <w:t xml:space="preserve">
      1. Страховщик принимает на себя оплату медицинских и иных услуг, оказываемых гражданам, включенным Страхователем в списки (прилагаются). Каждому застрахованному Страховщик выдает страховой медицинский полис установленного образца. </w:t>
      </w:r>
      <w:r>
        <w:br/>
      </w:r>
      <w:r>
        <w:rPr>
          <w:rFonts w:ascii="Times New Roman"/>
          <w:b w:val="false"/>
          <w:i w:val="false"/>
          <w:color w:val="000000"/>
          <w:sz w:val="28"/>
        </w:rPr>
        <w:t xml:space="preserve">
      2. Объем услуг определяется территориальной программой обязательного медицинского страхования граждан. Программа и перечень медицинских учреждений, оказывающих эти услуги, прилагаются и являются неотъемлемой частью настоящего договора. </w:t>
      </w:r>
      <w:r>
        <w:br/>
      </w:r>
      <w:r>
        <w:rPr>
          <w:rFonts w:ascii="Times New Roman"/>
          <w:b w:val="false"/>
          <w:i w:val="false"/>
          <w:color w:val="000000"/>
          <w:sz w:val="28"/>
        </w:rPr>
        <w:t xml:space="preserve">
      3. Страхователь принимает на себя уплату взносов обязательного </w:t>
      </w:r>
    </w:p>
    <w:bookmarkStart w:name="z34" w:id="19"/>
    <w:p>
      <w:pPr>
        <w:spacing w:after="0"/>
        <w:ind w:left="0"/>
        <w:jc w:val="both"/>
      </w:pPr>
      <w:r>
        <w:rPr>
          <w:rFonts w:ascii="Times New Roman"/>
          <w:b w:val="false"/>
          <w:i w:val="false"/>
          <w:color w:val="000000"/>
          <w:sz w:val="28"/>
        </w:rPr>
        <w:t>
 </w:t>
      </w:r>
    </w:p>
    <w:bookmarkEnd w:id="19"/>
    <w:p>
      <w:pPr>
        <w:spacing w:after="0"/>
        <w:ind w:left="0"/>
        <w:jc w:val="both"/>
      </w:pPr>
      <w:r>
        <w:rPr>
          <w:rFonts w:ascii="Times New Roman"/>
          <w:b w:val="false"/>
          <w:i w:val="false"/>
          <w:color w:val="000000"/>
          <w:sz w:val="28"/>
        </w:rPr>
        <w:t>медицинского страхования неработающих граждан в установленные</w:t>
      </w:r>
    </w:p>
    <w:p>
      <w:pPr>
        <w:spacing w:after="0"/>
        <w:ind w:left="0"/>
        <w:jc w:val="both"/>
      </w:pPr>
      <w:r>
        <w:rPr>
          <w:rFonts w:ascii="Times New Roman"/>
          <w:b w:val="false"/>
          <w:i w:val="false"/>
          <w:color w:val="000000"/>
          <w:sz w:val="28"/>
        </w:rPr>
        <w:t>настоящим договором сроки.</w:t>
      </w:r>
    </w:p>
    <w:p>
      <w:pPr>
        <w:spacing w:after="0"/>
        <w:ind w:left="0"/>
        <w:jc w:val="both"/>
      </w:pPr>
      <w:r>
        <w:rPr>
          <w:rFonts w:ascii="Times New Roman"/>
          <w:b w:val="false"/>
          <w:i w:val="false"/>
          <w:color w:val="000000"/>
          <w:sz w:val="28"/>
        </w:rPr>
        <w:t>     4. Общая численность застрахованных на момент заключения</w:t>
      </w:r>
    </w:p>
    <w:p>
      <w:pPr>
        <w:spacing w:after="0"/>
        <w:ind w:left="0"/>
        <w:jc w:val="both"/>
      </w:pPr>
      <w:r>
        <w:rPr>
          <w:rFonts w:ascii="Times New Roman"/>
          <w:b w:val="false"/>
          <w:i w:val="false"/>
          <w:color w:val="000000"/>
          <w:sz w:val="28"/>
        </w:rPr>
        <w:t>договора составляет ________человек.</w:t>
      </w:r>
    </w:p>
    <w:p>
      <w:pPr>
        <w:spacing w:after="0"/>
        <w:ind w:left="0"/>
        <w:jc w:val="both"/>
      </w:pPr>
      <w:r>
        <w:rPr>
          <w:rFonts w:ascii="Times New Roman"/>
          <w:b w:val="false"/>
          <w:i w:val="false"/>
          <w:color w:val="000000"/>
          <w:sz w:val="28"/>
        </w:rPr>
        <w:t>     При изменении численности застрахованных Страхователь сообщает</w:t>
      </w:r>
    </w:p>
    <w:p>
      <w:pPr>
        <w:spacing w:after="0"/>
        <w:ind w:left="0"/>
        <w:jc w:val="both"/>
      </w:pPr>
      <w:r>
        <w:rPr>
          <w:rFonts w:ascii="Times New Roman"/>
          <w:b w:val="false"/>
          <w:i w:val="false"/>
          <w:color w:val="000000"/>
          <w:sz w:val="28"/>
        </w:rPr>
        <w:t>об этом Страховщику.</w:t>
      </w:r>
    </w:p>
    <w:p>
      <w:pPr>
        <w:spacing w:after="0"/>
        <w:ind w:left="0"/>
        <w:jc w:val="both"/>
      </w:pPr>
      <w:r>
        <w:rPr>
          <w:rFonts w:ascii="Times New Roman"/>
          <w:b w:val="false"/>
          <w:i w:val="false"/>
          <w:color w:val="000000"/>
          <w:sz w:val="28"/>
        </w:rPr>
        <w:t>     5. Страхователь передает не позднее ______ дней с момента</w:t>
      </w:r>
    </w:p>
    <w:p>
      <w:pPr>
        <w:spacing w:after="0"/>
        <w:ind w:left="0"/>
        <w:jc w:val="both"/>
      </w:pPr>
      <w:r>
        <w:rPr>
          <w:rFonts w:ascii="Times New Roman"/>
          <w:b w:val="false"/>
          <w:i w:val="false"/>
          <w:color w:val="000000"/>
          <w:sz w:val="28"/>
        </w:rPr>
        <w:t>подписания договора Страховщику списки застрахованных граждан</w:t>
      </w:r>
    </w:p>
    <w:p>
      <w:pPr>
        <w:spacing w:after="0"/>
        <w:ind w:left="0"/>
        <w:jc w:val="both"/>
      </w:pPr>
      <w:r>
        <w:rPr>
          <w:rFonts w:ascii="Times New Roman"/>
          <w:b w:val="false"/>
          <w:i w:val="false"/>
          <w:color w:val="000000"/>
          <w:sz w:val="28"/>
        </w:rPr>
        <w:t>с указанием их фамилий, имен, отчеств, года рождения, пола и</w:t>
      </w:r>
    </w:p>
    <w:p>
      <w:pPr>
        <w:spacing w:after="0"/>
        <w:ind w:left="0"/>
        <w:jc w:val="both"/>
      </w:pPr>
      <w:r>
        <w:rPr>
          <w:rFonts w:ascii="Times New Roman"/>
          <w:b w:val="false"/>
          <w:i w:val="false"/>
          <w:color w:val="000000"/>
          <w:sz w:val="28"/>
        </w:rPr>
        <w:t>постоянного места жительства.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Размер, сроки и порядок внесения</w:t>
      </w:r>
    </w:p>
    <w:p>
      <w:pPr>
        <w:spacing w:after="0"/>
        <w:ind w:left="0"/>
        <w:jc w:val="both"/>
      </w:pPr>
      <w:r>
        <w:rPr>
          <w:rFonts w:ascii="Times New Roman"/>
          <w:b w:val="false"/>
          <w:i w:val="false"/>
          <w:color w:val="000000"/>
          <w:sz w:val="28"/>
        </w:rPr>
        <w:t>                     страховых взносов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Размер страхового взноса за каждого застрахованного</w:t>
      </w:r>
    </w:p>
    <w:p>
      <w:pPr>
        <w:spacing w:after="0"/>
        <w:ind w:left="0"/>
        <w:jc w:val="both"/>
      </w:pPr>
      <w:r>
        <w:rPr>
          <w:rFonts w:ascii="Times New Roman"/>
          <w:b w:val="false"/>
          <w:i w:val="false"/>
          <w:color w:val="000000"/>
          <w:sz w:val="28"/>
        </w:rPr>
        <w:t>составляет ____рублей в год.</w:t>
      </w:r>
    </w:p>
    <w:p>
      <w:pPr>
        <w:spacing w:after="0"/>
        <w:ind w:left="0"/>
        <w:jc w:val="both"/>
      </w:pPr>
      <w:r>
        <w:rPr>
          <w:rFonts w:ascii="Times New Roman"/>
          <w:b w:val="false"/>
          <w:i w:val="false"/>
          <w:color w:val="000000"/>
          <w:sz w:val="28"/>
        </w:rPr>
        <w:t>     2. Страховые взносы уплачиваются СТРАХОВАТЕЛЕМ за ______дней</w:t>
      </w:r>
    </w:p>
    <w:p>
      <w:pPr>
        <w:spacing w:after="0"/>
        <w:ind w:left="0"/>
        <w:jc w:val="both"/>
      </w:pPr>
      <w:r>
        <w:rPr>
          <w:rFonts w:ascii="Times New Roman"/>
          <w:b w:val="false"/>
          <w:i w:val="false"/>
          <w:color w:val="000000"/>
          <w:sz w:val="28"/>
        </w:rPr>
        <w:t>до начала _____________.</w:t>
      </w:r>
    </w:p>
    <w:p>
      <w:pPr>
        <w:spacing w:after="0"/>
        <w:ind w:left="0"/>
        <w:jc w:val="both"/>
      </w:pPr>
      <w:r>
        <w:rPr>
          <w:rFonts w:ascii="Times New Roman"/>
          <w:b w:val="false"/>
          <w:i w:val="false"/>
          <w:color w:val="000000"/>
          <w:sz w:val="28"/>
        </w:rPr>
        <w:t>     Взносы уплачиваются ____________________________________________.</w:t>
      </w:r>
    </w:p>
    <w:p>
      <w:pPr>
        <w:spacing w:after="0"/>
        <w:ind w:left="0"/>
        <w:jc w:val="both"/>
      </w:pPr>
      <w:r>
        <w:rPr>
          <w:rFonts w:ascii="Times New Roman"/>
          <w:b w:val="false"/>
          <w:i w:val="false"/>
          <w:color w:val="000000"/>
          <w:sz w:val="28"/>
        </w:rPr>
        <w:t>                                     (форма расчета)</w:t>
      </w:r>
    </w:p>
    <w:p>
      <w:pPr>
        <w:spacing w:after="0"/>
        <w:ind w:left="0"/>
        <w:jc w:val="both"/>
      </w:pPr>
      <w:r>
        <w:rPr>
          <w:rFonts w:ascii="Times New Roman"/>
          <w:b w:val="false"/>
          <w:i w:val="false"/>
          <w:color w:val="000000"/>
          <w:sz w:val="28"/>
        </w:rPr>
        <w:t>     3. Договор вступает в действие _________________________________.</w:t>
      </w:r>
    </w:p>
    <w:p>
      <w:pPr>
        <w:spacing w:after="0"/>
        <w:ind w:left="0"/>
        <w:jc w:val="both"/>
      </w:pPr>
      <w:r>
        <w:rPr>
          <w:rFonts w:ascii="Times New Roman"/>
          <w:b w:val="false"/>
          <w:i w:val="false"/>
          <w:color w:val="000000"/>
          <w:sz w:val="28"/>
        </w:rPr>
        <w:t>     4. СТРАХОВАТЕЛЬ при изменении численности застрахованных</w:t>
      </w:r>
    </w:p>
    <w:p>
      <w:pPr>
        <w:spacing w:after="0"/>
        <w:ind w:left="0"/>
        <w:jc w:val="both"/>
      </w:pPr>
      <w:r>
        <w:rPr>
          <w:rFonts w:ascii="Times New Roman"/>
          <w:b w:val="false"/>
          <w:i w:val="false"/>
          <w:color w:val="000000"/>
          <w:sz w:val="28"/>
        </w:rPr>
        <w:t>ежеквартально производит перерасчет со СТРАХОВЩИКОМ.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Срок действия договора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Договор заключается на срок с____________по ________________.</w:t>
      </w:r>
    </w:p>
    <w:p>
      <w:pPr>
        <w:spacing w:after="0"/>
        <w:ind w:left="0"/>
        <w:jc w:val="both"/>
      </w:pPr>
      <w:r>
        <w:rPr>
          <w:rFonts w:ascii="Times New Roman"/>
          <w:b w:val="false"/>
          <w:i w:val="false"/>
          <w:color w:val="000000"/>
          <w:sz w:val="28"/>
        </w:rPr>
        <w:t>     Если ни одна из сторон не заявит о прекращении договора не позднее,</w:t>
      </w:r>
    </w:p>
    <w:p>
      <w:pPr>
        <w:spacing w:after="0"/>
        <w:ind w:left="0"/>
        <w:jc w:val="both"/>
      </w:pPr>
      <w:r>
        <w:rPr>
          <w:rFonts w:ascii="Times New Roman"/>
          <w:b w:val="false"/>
          <w:i w:val="false"/>
          <w:color w:val="000000"/>
          <w:sz w:val="28"/>
        </w:rPr>
        <w:t>чем за три месяца до его окончания, его действие продлевается на срок</w:t>
      </w:r>
    </w:p>
    <w:p>
      <w:pPr>
        <w:spacing w:after="0"/>
        <w:ind w:left="0"/>
        <w:jc w:val="both"/>
      </w:pPr>
      <w:r>
        <w:rPr>
          <w:rFonts w:ascii="Times New Roman"/>
          <w:b w:val="false"/>
          <w:i w:val="false"/>
          <w:color w:val="000000"/>
          <w:sz w:val="28"/>
        </w:rPr>
        <w:t>с_______по____________.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IV. Ответственность сторон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СТРАХОВАТЕЛЬ уплачивает СТРАХОВЩИКУ зе несвоевременное</w:t>
      </w:r>
    </w:p>
    <w:p>
      <w:pPr>
        <w:spacing w:after="0"/>
        <w:ind w:left="0"/>
        <w:jc w:val="both"/>
      </w:pPr>
      <w:r>
        <w:rPr>
          <w:rFonts w:ascii="Times New Roman"/>
          <w:b w:val="false"/>
          <w:i w:val="false"/>
          <w:color w:val="000000"/>
          <w:sz w:val="28"/>
        </w:rPr>
        <w:t>перечисление страховых взносов пени за каждый день просрочки в размере</w:t>
      </w:r>
    </w:p>
    <w:p>
      <w:pPr>
        <w:spacing w:after="0"/>
        <w:ind w:left="0"/>
        <w:jc w:val="both"/>
      </w:pPr>
      <w:r>
        <w:rPr>
          <w:rFonts w:ascii="Times New Roman"/>
          <w:b w:val="false"/>
          <w:i w:val="false"/>
          <w:color w:val="000000"/>
          <w:sz w:val="28"/>
        </w:rPr>
        <w:t>______% несвоевременно уплаченной суммы, что не освобождает его от</w:t>
      </w:r>
    </w:p>
    <w:p>
      <w:pPr>
        <w:spacing w:after="0"/>
        <w:ind w:left="0"/>
        <w:jc w:val="both"/>
      </w:pPr>
      <w:r>
        <w:rPr>
          <w:rFonts w:ascii="Times New Roman"/>
          <w:b w:val="false"/>
          <w:i w:val="false"/>
          <w:color w:val="000000"/>
          <w:sz w:val="28"/>
        </w:rPr>
        <w:t>уплаты страхового взноса.</w:t>
      </w:r>
    </w:p>
    <w:p>
      <w:pPr>
        <w:spacing w:after="0"/>
        <w:ind w:left="0"/>
        <w:jc w:val="both"/>
      </w:pPr>
      <w:r>
        <w:rPr>
          <w:rFonts w:ascii="Times New Roman"/>
          <w:b w:val="false"/>
          <w:i w:val="false"/>
          <w:color w:val="000000"/>
          <w:sz w:val="28"/>
        </w:rPr>
        <w:t>     2. В случае отказа медицинского учреждения, с которым СТРАХОВЩИК</w:t>
      </w:r>
    </w:p>
    <w:p>
      <w:pPr>
        <w:spacing w:after="0"/>
        <w:ind w:left="0"/>
        <w:jc w:val="both"/>
      </w:pPr>
      <w:r>
        <w:rPr>
          <w:rFonts w:ascii="Times New Roman"/>
          <w:b w:val="false"/>
          <w:i w:val="false"/>
          <w:color w:val="000000"/>
          <w:sz w:val="28"/>
        </w:rPr>
        <w:t xml:space="preserve">заключил договор, в предоставлении застрахованному предусмотренной </w:t>
      </w:r>
    </w:p>
    <w:p>
      <w:pPr>
        <w:spacing w:after="0"/>
        <w:ind w:left="0"/>
        <w:jc w:val="both"/>
      </w:pPr>
      <w:r>
        <w:rPr>
          <w:rFonts w:ascii="Times New Roman"/>
          <w:b w:val="false"/>
          <w:i w:val="false"/>
          <w:color w:val="000000"/>
          <w:sz w:val="28"/>
        </w:rPr>
        <w:t>полисом услуги, а также неполного или некачественного оказания такой</w:t>
      </w:r>
    </w:p>
    <w:p>
      <w:pPr>
        <w:spacing w:after="0"/>
        <w:ind w:left="0"/>
        <w:jc w:val="both"/>
      </w:pPr>
      <w:r>
        <w:rPr>
          <w:rFonts w:ascii="Times New Roman"/>
          <w:b w:val="false"/>
          <w:i w:val="false"/>
          <w:color w:val="000000"/>
          <w:sz w:val="28"/>
        </w:rPr>
        <w:t>услуги, к СТРАХОВЩИКУ могут применяться следующие санкции:</w:t>
      </w:r>
    </w:p>
    <w:p>
      <w:pPr>
        <w:spacing w:after="0"/>
        <w:ind w:left="0"/>
        <w:jc w:val="both"/>
      </w:pPr>
      <w:r>
        <w:rPr>
          <w:rFonts w:ascii="Times New Roman"/>
          <w:b w:val="false"/>
          <w:i w:val="false"/>
          <w:color w:val="000000"/>
          <w:sz w:val="28"/>
        </w:rPr>
        <w:t>     возврат СТРАХОВАТЕЛЮ _____________% страхового взноса;</w:t>
      </w:r>
    </w:p>
    <w:p>
      <w:pPr>
        <w:spacing w:after="0"/>
        <w:ind w:left="0"/>
        <w:jc w:val="both"/>
      </w:pPr>
      <w:r>
        <w:rPr>
          <w:rFonts w:ascii="Times New Roman"/>
          <w:b w:val="false"/>
          <w:i w:val="false"/>
          <w:color w:val="000000"/>
          <w:sz w:val="28"/>
        </w:rPr>
        <w:t>     уплата штрафа _______________рублей (или неустойки___________%</w:t>
      </w:r>
    </w:p>
    <w:p>
      <w:pPr>
        <w:spacing w:after="0"/>
        <w:ind w:left="0"/>
        <w:jc w:val="both"/>
      </w:pPr>
      <w:r>
        <w:rPr>
          <w:rFonts w:ascii="Times New Roman"/>
          <w:b w:val="false"/>
          <w:i w:val="false"/>
          <w:color w:val="000000"/>
          <w:sz w:val="28"/>
        </w:rPr>
        <w:t>страхового взноса).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 Порядок разрешения споров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Споры между сторонами по настоящему договору рассматриваются</w:t>
      </w:r>
    </w:p>
    <w:p>
      <w:pPr>
        <w:spacing w:after="0"/>
        <w:ind w:left="0"/>
        <w:jc w:val="both"/>
      </w:pPr>
      <w:r>
        <w:rPr>
          <w:rFonts w:ascii="Times New Roman"/>
          <w:b w:val="false"/>
          <w:i w:val="false"/>
          <w:color w:val="000000"/>
          <w:sz w:val="28"/>
        </w:rPr>
        <w:t>судом или арбитражным судом в установленном порядке.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 Юридические адреса сторон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Адреса и расчетные счета сторон: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СТРАХОВЩИК                           СТРАХОВАТЕЛЬ</w:t>
      </w:r>
    </w:p>
    <w:p>
      <w:pPr>
        <w:spacing w:after="0"/>
        <w:ind w:left="0"/>
        <w:jc w:val="both"/>
      </w:pPr>
      <w:r>
        <w:rPr>
          <w:rFonts w:ascii="Times New Roman"/>
          <w:b w:val="false"/>
          <w:i w:val="false"/>
          <w:color w:val="000000"/>
          <w:sz w:val="28"/>
        </w:rPr>
        <w:t>____________________________   _______________________________</w:t>
      </w:r>
    </w:p>
    <w:p>
      <w:pPr>
        <w:spacing w:after="0"/>
        <w:ind w:left="0"/>
        <w:jc w:val="both"/>
      </w:pPr>
      <w:r>
        <w:rPr>
          <w:rFonts w:ascii="Times New Roman"/>
          <w:b w:val="false"/>
          <w:i w:val="false"/>
          <w:color w:val="000000"/>
          <w:sz w:val="28"/>
        </w:rPr>
        <w:t>____________________________   _______________________________</w:t>
      </w:r>
    </w:p>
    <w:p>
      <w:pPr>
        <w:spacing w:after="0"/>
        <w:ind w:left="0"/>
        <w:jc w:val="both"/>
      </w:pPr>
      <w:r>
        <w:rPr>
          <w:rFonts w:ascii="Times New Roman"/>
          <w:b w:val="false"/>
          <w:i w:val="false"/>
          <w:color w:val="000000"/>
          <w:sz w:val="28"/>
        </w:rPr>
        <w:t>(индекс, почтовый адрес)        (индекс, почтовый адрес)</w:t>
      </w:r>
    </w:p>
    <w:p>
      <w:pPr>
        <w:spacing w:after="0"/>
        <w:ind w:left="0"/>
        <w:jc w:val="both"/>
      </w:pPr>
      <w:r>
        <w:rPr>
          <w:rFonts w:ascii="Times New Roman"/>
          <w:b w:val="false"/>
          <w:i w:val="false"/>
          <w:color w:val="000000"/>
          <w:sz w:val="28"/>
        </w:rPr>
        <w:t>____________________________   _______________________________</w:t>
      </w:r>
    </w:p>
    <w:p>
      <w:pPr>
        <w:spacing w:after="0"/>
        <w:ind w:left="0"/>
        <w:jc w:val="both"/>
      </w:pPr>
      <w:r>
        <w:rPr>
          <w:rFonts w:ascii="Times New Roman"/>
          <w:b w:val="false"/>
          <w:i w:val="false"/>
          <w:color w:val="000000"/>
          <w:sz w:val="28"/>
        </w:rPr>
        <w:t>____________________________   _______________________________</w:t>
      </w:r>
    </w:p>
    <w:p>
      <w:pPr>
        <w:spacing w:after="0"/>
        <w:ind w:left="0"/>
        <w:jc w:val="both"/>
      </w:pPr>
      <w:r>
        <w:rPr>
          <w:rFonts w:ascii="Times New Roman"/>
          <w:b w:val="false"/>
          <w:i w:val="false"/>
          <w:color w:val="000000"/>
          <w:sz w:val="28"/>
        </w:rPr>
        <w:t xml:space="preserve"> (банковские реквизиты)         (банковские реквизиты)</w:t>
      </w:r>
    </w:p>
    <w:p>
      <w:pPr>
        <w:spacing w:after="0"/>
        <w:ind w:left="0"/>
        <w:jc w:val="both"/>
      </w:pPr>
      <w:r>
        <w:rPr>
          <w:rFonts w:ascii="Times New Roman"/>
          <w:b w:val="false"/>
          <w:i w:val="false"/>
          <w:color w:val="000000"/>
          <w:sz w:val="28"/>
        </w:rPr>
        <w:t>     К настоящему договору прилагаются: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СТРАХОВЩИК                            СТРАХОВАТЕЛЬ</w:t>
      </w:r>
    </w:p>
    <w:p>
      <w:pPr>
        <w:spacing w:after="0"/>
        <w:ind w:left="0"/>
        <w:jc w:val="both"/>
      </w:pPr>
      <w:r>
        <w:rPr>
          <w:rFonts w:ascii="Times New Roman"/>
          <w:b w:val="false"/>
          <w:i w:val="false"/>
          <w:color w:val="000000"/>
          <w:sz w:val="28"/>
        </w:rPr>
        <w:t xml:space="preserve"> М.П.                                     М.П.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5" w:id="20"/>
    <w:p>
      <w:pPr>
        <w:spacing w:after="0"/>
        <w:ind w:left="0"/>
        <w:jc w:val="both"/>
      </w:pPr>
      <w:r>
        <w:rPr>
          <w:rFonts w:ascii="Times New Roman"/>
          <w:b w:val="false"/>
          <w:i w:val="false"/>
          <w:color w:val="000000"/>
          <w:sz w:val="28"/>
        </w:rPr>
        <w:t>
                                           Приложение N 5</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 постановлению Кабинета Министров       </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23 ноября 1993 г. N 1174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6" w:id="2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ТИПОВОЙ ДОГОВОР </w:t>
      </w:r>
    </w:p>
    <w:bookmarkEnd w:id="21"/>
    <w:bookmarkStart w:name="z37" w:id="22"/>
    <w:p>
      <w:pPr>
        <w:spacing w:after="0"/>
        <w:ind w:left="0"/>
        <w:jc w:val="both"/>
      </w:pPr>
      <w:r>
        <w:rPr>
          <w:rFonts w:ascii="Times New Roman"/>
          <w:b w:val="false"/>
          <w:i w:val="false"/>
          <w:color w:val="000000"/>
          <w:sz w:val="28"/>
        </w:rPr>
        <w:t>
 </w:t>
      </w:r>
    </w:p>
    <w:bookmarkEnd w:id="22"/>
    <w:p>
      <w:pPr>
        <w:spacing w:after="0"/>
        <w:ind w:left="0"/>
        <w:jc w:val="both"/>
      </w:pPr>
      <w:r>
        <w:rPr>
          <w:rFonts w:ascii="Times New Roman"/>
          <w:b w:val="false"/>
          <w:i w:val="false"/>
          <w:color w:val="000000"/>
          <w:sz w:val="28"/>
        </w:rPr>
        <w:t>           обязательного медицинского страхования</w:t>
      </w:r>
    </w:p>
    <w:p>
      <w:pPr>
        <w:spacing w:after="0"/>
        <w:ind w:left="0"/>
        <w:jc w:val="both"/>
      </w:pPr>
      <w:r>
        <w:rPr>
          <w:rFonts w:ascii="Times New Roman"/>
          <w:b w:val="false"/>
          <w:i w:val="false"/>
          <w:color w:val="000000"/>
          <w:sz w:val="28"/>
        </w:rPr>
        <w:t>                     работающих граждан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    "____"________________199___г.</w:t>
      </w:r>
    </w:p>
    <w:p>
      <w:pPr>
        <w:spacing w:after="0"/>
        <w:ind w:left="0"/>
        <w:jc w:val="both"/>
      </w:pPr>
      <w:r>
        <w:rPr>
          <w:rFonts w:ascii="Times New Roman"/>
          <w:b w:val="false"/>
          <w:i w:val="false"/>
          <w:color w:val="000000"/>
          <w:sz w:val="28"/>
        </w:rPr>
        <w:t xml:space="preserve">(наименование населенного пункта)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(наименование учреждения медицинского страхования)</w:t>
      </w:r>
    </w:p>
    <w:p>
      <w:pPr>
        <w:spacing w:after="0"/>
        <w:ind w:left="0"/>
        <w:jc w:val="both"/>
      </w:pPr>
      <w:r>
        <w:rPr>
          <w:rFonts w:ascii="Times New Roman"/>
          <w:b w:val="false"/>
          <w:i w:val="false"/>
          <w:color w:val="000000"/>
          <w:sz w:val="28"/>
        </w:rPr>
        <w:t>именуемое в дальнейшем СТРАХОВЩИК, действующий на основании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(наименование документа)</w:t>
      </w:r>
    </w:p>
    <w:p>
      <w:pPr>
        <w:spacing w:after="0"/>
        <w:ind w:left="0"/>
        <w:jc w:val="both"/>
      </w:pPr>
      <w:r>
        <w:rPr>
          <w:rFonts w:ascii="Times New Roman"/>
          <w:b w:val="false"/>
          <w:i w:val="false"/>
          <w:color w:val="000000"/>
          <w:sz w:val="28"/>
        </w:rPr>
        <w:t>с одной стороны, и ___________________________________________________</w:t>
      </w:r>
    </w:p>
    <w:p>
      <w:pPr>
        <w:spacing w:after="0"/>
        <w:ind w:left="0"/>
        <w:jc w:val="both"/>
      </w:pPr>
      <w:r>
        <w:rPr>
          <w:rFonts w:ascii="Times New Roman"/>
          <w:b w:val="false"/>
          <w:i w:val="false"/>
          <w:color w:val="000000"/>
          <w:sz w:val="28"/>
        </w:rPr>
        <w:t>                    (наименование предприятия, организации, лица,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занимающегося индивидуальной трудовой деятельностью)</w:t>
      </w:r>
    </w:p>
    <w:p>
      <w:pPr>
        <w:spacing w:after="0"/>
        <w:ind w:left="0"/>
        <w:jc w:val="both"/>
      </w:pPr>
      <w:r>
        <w:rPr>
          <w:rFonts w:ascii="Times New Roman"/>
          <w:b w:val="false"/>
          <w:i w:val="false"/>
          <w:color w:val="000000"/>
          <w:sz w:val="28"/>
        </w:rPr>
        <w:t>именуемый в дальнейшем СТРАХОВАТЕЛЬ, действующий на основании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(наименование документа)</w:t>
      </w:r>
    </w:p>
    <w:p>
      <w:pPr>
        <w:spacing w:after="0"/>
        <w:ind w:left="0"/>
        <w:jc w:val="both"/>
      </w:pPr>
      <w:r>
        <w:rPr>
          <w:rFonts w:ascii="Times New Roman"/>
          <w:b w:val="false"/>
          <w:i w:val="false"/>
          <w:color w:val="000000"/>
          <w:sz w:val="28"/>
        </w:rPr>
        <w:t>с другой стороны, заключили договор о нижеследующем: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Предмет договора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СТРАХОВЩИК принимает на себя оплату медицинских и иных услуг, оказываемых гражданам, включенным СТРАХОВАТЕЛЕМ в списки (прилагаются). Каждому застрахованному СТРАХОВЩИК выдает страховой медицинский полис установленного образца. </w:t>
      </w:r>
      <w:r>
        <w:br/>
      </w:r>
      <w:r>
        <w:rPr>
          <w:rFonts w:ascii="Times New Roman"/>
          <w:b w:val="false"/>
          <w:i w:val="false"/>
          <w:color w:val="000000"/>
          <w:sz w:val="28"/>
        </w:rPr>
        <w:t xml:space="preserve">
      2. Объем услуг определяется программой обязательного медицинского страхования граждан. Программа и перечень медицинских учреждений, оказывающих эти услуги, прилагаются и являются неотъемлемой частью настоящего договора. </w:t>
      </w:r>
      <w:r>
        <w:br/>
      </w:r>
      <w:r>
        <w:rPr>
          <w:rFonts w:ascii="Times New Roman"/>
          <w:b w:val="false"/>
          <w:i w:val="false"/>
          <w:color w:val="000000"/>
          <w:sz w:val="28"/>
        </w:rPr>
        <w:t xml:space="preserve">
      3. СТРАХОВАТЕЛЬ принимает на себя уплату взносов обязательного медицинского страхования работающих граждан в установленные настоящим договором сроки. </w:t>
      </w:r>
      <w:r>
        <w:br/>
      </w:r>
      <w:r>
        <w:rPr>
          <w:rFonts w:ascii="Times New Roman"/>
          <w:b w:val="false"/>
          <w:i w:val="false"/>
          <w:color w:val="000000"/>
          <w:sz w:val="28"/>
        </w:rPr>
        <w:t xml:space="preserve">
      4. Общая численность застрахованных на момент заключения договора составляет ___________человек. </w:t>
      </w:r>
      <w:r>
        <w:br/>
      </w:r>
      <w:r>
        <w:rPr>
          <w:rFonts w:ascii="Times New Roman"/>
          <w:b w:val="false"/>
          <w:i w:val="false"/>
          <w:color w:val="000000"/>
          <w:sz w:val="28"/>
        </w:rPr>
        <w:t xml:space="preserve">
      При изменении численности, персонального состава застрахованных </w:t>
      </w:r>
    </w:p>
    <w:bookmarkStart w:name="z38" w:id="23"/>
    <w:p>
      <w:pPr>
        <w:spacing w:after="0"/>
        <w:ind w:left="0"/>
        <w:jc w:val="both"/>
      </w:pPr>
      <w:r>
        <w:rPr>
          <w:rFonts w:ascii="Times New Roman"/>
          <w:b w:val="false"/>
          <w:i w:val="false"/>
          <w:color w:val="000000"/>
          <w:sz w:val="28"/>
        </w:rPr>
        <w:t>
 </w:t>
      </w:r>
    </w:p>
    <w:bookmarkEnd w:id="23"/>
    <w:p>
      <w:pPr>
        <w:spacing w:after="0"/>
        <w:ind w:left="0"/>
        <w:jc w:val="both"/>
      </w:pPr>
      <w:r>
        <w:rPr>
          <w:rFonts w:ascii="Times New Roman"/>
          <w:b w:val="false"/>
          <w:i w:val="false"/>
          <w:color w:val="000000"/>
          <w:sz w:val="28"/>
        </w:rPr>
        <w:t>СТРАХОВАТЕЛЬ сообщает об этом СТРАХОВЩИКУ для последующего</w:t>
      </w:r>
    </w:p>
    <w:p>
      <w:pPr>
        <w:spacing w:after="0"/>
        <w:ind w:left="0"/>
        <w:jc w:val="both"/>
      </w:pPr>
      <w:r>
        <w:rPr>
          <w:rFonts w:ascii="Times New Roman"/>
          <w:b w:val="false"/>
          <w:i w:val="false"/>
          <w:color w:val="000000"/>
          <w:sz w:val="28"/>
        </w:rPr>
        <w:t>переоформления полисов.</w:t>
      </w:r>
    </w:p>
    <w:p>
      <w:pPr>
        <w:spacing w:after="0"/>
        <w:ind w:left="0"/>
        <w:jc w:val="both"/>
      </w:pPr>
      <w:r>
        <w:rPr>
          <w:rFonts w:ascii="Times New Roman"/>
          <w:b w:val="false"/>
          <w:i w:val="false"/>
          <w:color w:val="000000"/>
          <w:sz w:val="28"/>
        </w:rPr>
        <w:t>     5. СТРАХОВАТЕЛЬ передает не позднее _________дней c момента</w:t>
      </w:r>
    </w:p>
    <w:p>
      <w:pPr>
        <w:spacing w:after="0"/>
        <w:ind w:left="0"/>
        <w:jc w:val="both"/>
      </w:pPr>
      <w:r>
        <w:rPr>
          <w:rFonts w:ascii="Times New Roman"/>
          <w:b w:val="false"/>
          <w:i w:val="false"/>
          <w:color w:val="000000"/>
          <w:sz w:val="28"/>
        </w:rPr>
        <w:t>подписания договора СТРАХОВЩИКУ списки застрахованных граждан с указанием</w:t>
      </w:r>
    </w:p>
    <w:p>
      <w:pPr>
        <w:spacing w:after="0"/>
        <w:ind w:left="0"/>
        <w:jc w:val="both"/>
      </w:pPr>
      <w:r>
        <w:rPr>
          <w:rFonts w:ascii="Times New Roman"/>
          <w:b w:val="false"/>
          <w:i w:val="false"/>
          <w:color w:val="000000"/>
          <w:sz w:val="28"/>
        </w:rPr>
        <w:t>их фамилий, имен, отчеств, года рождения, пола, места работы и</w:t>
      </w:r>
    </w:p>
    <w:p>
      <w:pPr>
        <w:spacing w:after="0"/>
        <w:ind w:left="0"/>
        <w:jc w:val="both"/>
      </w:pPr>
      <w:r>
        <w:rPr>
          <w:rFonts w:ascii="Times New Roman"/>
          <w:b w:val="false"/>
          <w:i w:val="false"/>
          <w:color w:val="000000"/>
          <w:sz w:val="28"/>
        </w:rPr>
        <w:t>постоянного места жительства.</w:t>
      </w:r>
    </w:p>
    <w:p>
      <w:pPr>
        <w:spacing w:after="0"/>
        <w:ind w:left="0"/>
        <w:jc w:val="both"/>
      </w:pPr>
      <w:r>
        <w:rPr>
          <w:rFonts w:ascii="Times New Roman"/>
          <w:b w:val="false"/>
          <w:i w:val="false"/>
          <w:color w:val="000000"/>
          <w:sz w:val="28"/>
        </w:rPr>
        <w:t>     6. СТРАХОВАТЕЛЬ обязан предоставить СТРАХОВЩИКУ информацию о</w:t>
      </w:r>
    </w:p>
    <w:p>
      <w:pPr>
        <w:spacing w:after="0"/>
        <w:ind w:left="0"/>
        <w:jc w:val="both"/>
      </w:pPr>
      <w:r>
        <w:rPr>
          <w:rFonts w:ascii="Times New Roman"/>
          <w:b w:val="false"/>
          <w:i w:val="false"/>
          <w:color w:val="000000"/>
          <w:sz w:val="28"/>
        </w:rPr>
        <w:t>показателях здоровья контингента, подлежащего страхованию на данном</w:t>
      </w:r>
    </w:p>
    <w:p>
      <w:pPr>
        <w:spacing w:after="0"/>
        <w:ind w:left="0"/>
        <w:jc w:val="both"/>
      </w:pPr>
      <w:r>
        <w:rPr>
          <w:rFonts w:ascii="Times New Roman"/>
          <w:b w:val="false"/>
          <w:i w:val="false"/>
          <w:color w:val="000000"/>
          <w:sz w:val="28"/>
        </w:rPr>
        <w:t>предприятии или территории.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Размер, сроки и порядок внесения</w:t>
      </w:r>
    </w:p>
    <w:p>
      <w:pPr>
        <w:spacing w:after="0"/>
        <w:ind w:left="0"/>
        <w:jc w:val="both"/>
      </w:pPr>
      <w:r>
        <w:rPr>
          <w:rFonts w:ascii="Times New Roman"/>
          <w:b w:val="false"/>
          <w:i w:val="false"/>
          <w:color w:val="000000"/>
          <w:sz w:val="28"/>
        </w:rPr>
        <w:t>                     страховых взносов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Размер страхового взноса за каждого застрахованного</w:t>
      </w:r>
    </w:p>
    <w:p>
      <w:pPr>
        <w:spacing w:after="0"/>
        <w:ind w:left="0"/>
        <w:jc w:val="both"/>
      </w:pPr>
      <w:r>
        <w:rPr>
          <w:rFonts w:ascii="Times New Roman"/>
          <w:b w:val="false"/>
          <w:i w:val="false"/>
          <w:color w:val="000000"/>
          <w:sz w:val="28"/>
        </w:rPr>
        <w:t>составляет ____________рублей в год.</w:t>
      </w:r>
    </w:p>
    <w:p>
      <w:pPr>
        <w:spacing w:after="0"/>
        <w:ind w:left="0"/>
        <w:jc w:val="both"/>
      </w:pPr>
      <w:r>
        <w:rPr>
          <w:rFonts w:ascii="Times New Roman"/>
          <w:b w:val="false"/>
          <w:i w:val="false"/>
          <w:color w:val="000000"/>
          <w:sz w:val="28"/>
        </w:rPr>
        <w:t>     2. Страховые взносы уплачиваются СТРАХОВАТЕЛЕМ за ________дней</w:t>
      </w:r>
    </w:p>
    <w:p>
      <w:pPr>
        <w:spacing w:after="0"/>
        <w:ind w:left="0"/>
        <w:jc w:val="both"/>
      </w:pPr>
      <w:r>
        <w:rPr>
          <w:rFonts w:ascii="Times New Roman"/>
          <w:b w:val="false"/>
          <w:i w:val="false"/>
          <w:color w:val="000000"/>
          <w:sz w:val="28"/>
        </w:rPr>
        <w:t>до начала__________.</w:t>
      </w:r>
    </w:p>
    <w:p>
      <w:pPr>
        <w:spacing w:after="0"/>
        <w:ind w:left="0"/>
        <w:jc w:val="both"/>
      </w:pPr>
      <w:r>
        <w:rPr>
          <w:rFonts w:ascii="Times New Roman"/>
          <w:b w:val="false"/>
          <w:i w:val="false"/>
          <w:color w:val="000000"/>
          <w:sz w:val="28"/>
        </w:rPr>
        <w:t>     Взносы уплачиваются________________________________________________</w:t>
      </w:r>
    </w:p>
    <w:p>
      <w:pPr>
        <w:spacing w:after="0"/>
        <w:ind w:left="0"/>
        <w:jc w:val="both"/>
      </w:pPr>
      <w:r>
        <w:rPr>
          <w:rFonts w:ascii="Times New Roman"/>
          <w:b w:val="false"/>
          <w:i w:val="false"/>
          <w:color w:val="000000"/>
          <w:sz w:val="28"/>
        </w:rPr>
        <w:t>                                    (форма расчета)</w:t>
      </w:r>
    </w:p>
    <w:p>
      <w:pPr>
        <w:spacing w:after="0"/>
        <w:ind w:left="0"/>
        <w:jc w:val="both"/>
      </w:pPr>
      <w:r>
        <w:rPr>
          <w:rFonts w:ascii="Times New Roman"/>
          <w:b w:val="false"/>
          <w:i w:val="false"/>
          <w:color w:val="000000"/>
          <w:sz w:val="28"/>
        </w:rPr>
        <w:t>     3. Договор вступает в действие_____________________________________</w:t>
      </w:r>
    </w:p>
    <w:p>
      <w:pPr>
        <w:spacing w:after="0"/>
        <w:ind w:left="0"/>
        <w:jc w:val="both"/>
      </w:pPr>
      <w:r>
        <w:rPr>
          <w:rFonts w:ascii="Times New Roman"/>
          <w:b w:val="false"/>
          <w:i w:val="false"/>
          <w:color w:val="000000"/>
          <w:sz w:val="28"/>
        </w:rPr>
        <w:t>     4. СТРАХОВАТЕЛЬ при изменении численности  застрахованных</w:t>
      </w:r>
    </w:p>
    <w:p>
      <w:pPr>
        <w:spacing w:after="0"/>
        <w:ind w:left="0"/>
        <w:jc w:val="both"/>
      </w:pPr>
      <w:r>
        <w:rPr>
          <w:rFonts w:ascii="Times New Roman"/>
          <w:b w:val="false"/>
          <w:i w:val="false"/>
          <w:color w:val="000000"/>
          <w:sz w:val="28"/>
        </w:rPr>
        <w:t>производит перерасчет со СТРАХОВЩИКОМ.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Срок действия договора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Договор заключается на срок с________ по__________. Если ни одна</w:t>
      </w:r>
    </w:p>
    <w:p>
      <w:pPr>
        <w:spacing w:after="0"/>
        <w:ind w:left="0"/>
        <w:jc w:val="both"/>
      </w:pPr>
      <w:r>
        <w:rPr>
          <w:rFonts w:ascii="Times New Roman"/>
          <w:b w:val="false"/>
          <w:i w:val="false"/>
          <w:color w:val="000000"/>
          <w:sz w:val="28"/>
        </w:rPr>
        <w:t>из сторон не заявит о прекращении договора не позднее, чем за три</w:t>
      </w:r>
    </w:p>
    <w:p>
      <w:pPr>
        <w:spacing w:after="0"/>
        <w:ind w:left="0"/>
        <w:jc w:val="both"/>
      </w:pPr>
      <w:r>
        <w:rPr>
          <w:rFonts w:ascii="Times New Roman"/>
          <w:b w:val="false"/>
          <w:i w:val="false"/>
          <w:color w:val="000000"/>
          <w:sz w:val="28"/>
        </w:rPr>
        <w:t>месяца до его окончания, его действие продляется на срок с_________</w:t>
      </w:r>
    </w:p>
    <w:p>
      <w:pPr>
        <w:spacing w:after="0"/>
        <w:ind w:left="0"/>
        <w:jc w:val="both"/>
      </w:pPr>
      <w:r>
        <w:rPr>
          <w:rFonts w:ascii="Times New Roman"/>
          <w:b w:val="false"/>
          <w:i w:val="false"/>
          <w:color w:val="000000"/>
          <w:sz w:val="28"/>
        </w:rPr>
        <w:t>по_____________.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IV. Ответственность сторон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СТРАХОВАТЕЛЬ уплачивает СТРАХОВЩИКУ за несвоевременное</w:t>
      </w:r>
    </w:p>
    <w:p>
      <w:pPr>
        <w:spacing w:after="0"/>
        <w:ind w:left="0"/>
        <w:jc w:val="both"/>
      </w:pPr>
      <w:r>
        <w:rPr>
          <w:rFonts w:ascii="Times New Roman"/>
          <w:b w:val="false"/>
          <w:i w:val="false"/>
          <w:color w:val="000000"/>
          <w:sz w:val="28"/>
        </w:rPr>
        <w:t>перечисление страховых взносов пеню за каждый день просрочки в рахмере</w:t>
      </w:r>
    </w:p>
    <w:p>
      <w:pPr>
        <w:spacing w:after="0"/>
        <w:ind w:left="0"/>
        <w:jc w:val="both"/>
      </w:pPr>
      <w:r>
        <w:rPr>
          <w:rFonts w:ascii="Times New Roman"/>
          <w:b w:val="false"/>
          <w:i w:val="false"/>
          <w:color w:val="000000"/>
          <w:sz w:val="28"/>
        </w:rPr>
        <w:t xml:space="preserve">___________% несвоевременно уплаченной суммы, что не освобождает его </w:t>
      </w:r>
    </w:p>
    <w:p>
      <w:pPr>
        <w:spacing w:after="0"/>
        <w:ind w:left="0"/>
        <w:jc w:val="both"/>
      </w:pPr>
      <w:r>
        <w:rPr>
          <w:rFonts w:ascii="Times New Roman"/>
          <w:b w:val="false"/>
          <w:i w:val="false"/>
          <w:color w:val="000000"/>
          <w:sz w:val="28"/>
        </w:rPr>
        <w:t>от уплаты страхового взноса.</w:t>
      </w:r>
    </w:p>
    <w:p>
      <w:pPr>
        <w:spacing w:after="0"/>
        <w:ind w:left="0"/>
        <w:jc w:val="both"/>
      </w:pPr>
      <w:r>
        <w:rPr>
          <w:rFonts w:ascii="Times New Roman"/>
          <w:b w:val="false"/>
          <w:i w:val="false"/>
          <w:color w:val="000000"/>
          <w:sz w:val="28"/>
        </w:rPr>
        <w:t>     2. В случае отказа медицинского учреждения, с которым СТРАХОВЩИК</w:t>
      </w:r>
    </w:p>
    <w:p>
      <w:pPr>
        <w:spacing w:after="0"/>
        <w:ind w:left="0"/>
        <w:jc w:val="both"/>
      </w:pPr>
      <w:r>
        <w:rPr>
          <w:rFonts w:ascii="Times New Roman"/>
          <w:b w:val="false"/>
          <w:i w:val="false"/>
          <w:color w:val="000000"/>
          <w:sz w:val="28"/>
        </w:rPr>
        <w:t>заключил договор, в предоставлении застрахованному предусмотренной</w:t>
      </w:r>
    </w:p>
    <w:p>
      <w:pPr>
        <w:spacing w:after="0"/>
        <w:ind w:left="0"/>
        <w:jc w:val="both"/>
      </w:pPr>
      <w:r>
        <w:rPr>
          <w:rFonts w:ascii="Times New Roman"/>
          <w:b w:val="false"/>
          <w:i w:val="false"/>
          <w:color w:val="000000"/>
          <w:sz w:val="28"/>
        </w:rPr>
        <w:t xml:space="preserve">полисом услуги, а также неполного или некачественного оказания такой </w:t>
      </w:r>
    </w:p>
    <w:p>
      <w:pPr>
        <w:spacing w:after="0"/>
        <w:ind w:left="0"/>
        <w:jc w:val="both"/>
      </w:pPr>
      <w:r>
        <w:rPr>
          <w:rFonts w:ascii="Times New Roman"/>
          <w:b w:val="false"/>
          <w:i w:val="false"/>
          <w:color w:val="000000"/>
          <w:sz w:val="28"/>
        </w:rPr>
        <w:t>услуги, к СТРАХОВЩИКУ могут применяться следующие санкции:</w:t>
      </w:r>
    </w:p>
    <w:p>
      <w:pPr>
        <w:spacing w:after="0"/>
        <w:ind w:left="0"/>
        <w:jc w:val="both"/>
      </w:pPr>
      <w:r>
        <w:rPr>
          <w:rFonts w:ascii="Times New Roman"/>
          <w:b w:val="false"/>
          <w:i w:val="false"/>
          <w:color w:val="000000"/>
          <w:sz w:val="28"/>
        </w:rPr>
        <w:t>     возврат СТРАХОВАТЕЛЮ__________% страхового взноса;</w:t>
      </w:r>
    </w:p>
    <w:p>
      <w:pPr>
        <w:spacing w:after="0"/>
        <w:ind w:left="0"/>
        <w:jc w:val="both"/>
      </w:pPr>
      <w:r>
        <w:rPr>
          <w:rFonts w:ascii="Times New Roman"/>
          <w:b w:val="false"/>
          <w:i w:val="false"/>
          <w:color w:val="000000"/>
          <w:sz w:val="28"/>
        </w:rPr>
        <w:t>     уплата штрафа___________рублей (или неустойки _________%</w:t>
      </w:r>
    </w:p>
    <w:p>
      <w:pPr>
        <w:spacing w:after="0"/>
        <w:ind w:left="0"/>
        <w:jc w:val="both"/>
      </w:pPr>
      <w:r>
        <w:rPr>
          <w:rFonts w:ascii="Times New Roman"/>
          <w:b w:val="false"/>
          <w:i w:val="false"/>
          <w:color w:val="000000"/>
          <w:sz w:val="28"/>
        </w:rPr>
        <w:t>страхового взноса).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 Порядок разрешения споров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Споры между сторонами по настоящему договору рассматриваются</w:t>
      </w:r>
    </w:p>
    <w:p>
      <w:pPr>
        <w:spacing w:after="0"/>
        <w:ind w:left="0"/>
        <w:jc w:val="both"/>
      </w:pPr>
      <w:r>
        <w:rPr>
          <w:rFonts w:ascii="Times New Roman"/>
          <w:b w:val="false"/>
          <w:i w:val="false"/>
          <w:color w:val="000000"/>
          <w:sz w:val="28"/>
        </w:rPr>
        <w:t>судом или арбитражным судом в установленном порядке.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 Юридические адреса сторон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Адреса и расчетные счета сторон:</w:t>
      </w:r>
    </w:p>
    <w:p>
      <w:pPr>
        <w:spacing w:after="0"/>
        <w:ind w:left="0"/>
        <w:jc w:val="both"/>
      </w:pPr>
      <w:r>
        <w:rPr>
          <w:rFonts w:ascii="Times New Roman"/>
          <w:b w:val="false"/>
          <w:i w:val="false"/>
          <w:color w:val="000000"/>
          <w:sz w:val="28"/>
        </w:rPr>
        <w:t>СТРАХОВЩИК                             СТРАХОВАТЕЛЬ</w:t>
      </w:r>
    </w:p>
    <w:p>
      <w:pPr>
        <w:spacing w:after="0"/>
        <w:ind w:left="0"/>
        <w:jc w:val="both"/>
      </w:pPr>
      <w:r>
        <w:rPr>
          <w:rFonts w:ascii="Times New Roman"/>
          <w:b w:val="false"/>
          <w:i w:val="false"/>
          <w:color w:val="000000"/>
          <w:sz w:val="28"/>
        </w:rPr>
        <w:t>_________________________      ________________________________</w:t>
      </w:r>
    </w:p>
    <w:p>
      <w:pPr>
        <w:spacing w:after="0"/>
        <w:ind w:left="0"/>
        <w:jc w:val="both"/>
      </w:pPr>
      <w:r>
        <w:rPr>
          <w:rFonts w:ascii="Times New Roman"/>
          <w:b w:val="false"/>
          <w:i w:val="false"/>
          <w:color w:val="000000"/>
          <w:sz w:val="28"/>
        </w:rPr>
        <w:t>_________________________      ________________________________</w:t>
      </w:r>
    </w:p>
    <w:p>
      <w:pPr>
        <w:spacing w:after="0"/>
        <w:ind w:left="0"/>
        <w:jc w:val="both"/>
      </w:pPr>
      <w:r>
        <w:rPr>
          <w:rFonts w:ascii="Times New Roman"/>
          <w:b w:val="false"/>
          <w:i w:val="false"/>
          <w:color w:val="000000"/>
          <w:sz w:val="28"/>
        </w:rPr>
        <w:t>(индекс, почтовый адрес)          (индекс, почтовый адрес)</w:t>
      </w:r>
    </w:p>
    <w:p>
      <w:pPr>
        <w:spacing w:after="0"/>
        <w:ind w:left="0"/>
        <w:jc w:val="both"/>
      </w:pPr>
      <w:r>
        <w:rPr>
          <w:rFonts w:ascii="Times New Roman"/>
          <w:b w:val="false"/>
          <w:i w:val="false"/>
          <w:color w:val="000000"/>
          <w:sz w:val="28"/>
        </w:rPr>
        <w:t>_________________________      ________________________________</w:t>
      </w:r>
    </w:p>
    <w:p>
      <w:pPr>
        <w:spacing w:after="0"/>
        <w:ind w:left="0"/>
        <w:jc w:val="both"/>
      </w:pPr>
      <w:r>
        <w:rPr>
          <w:rFonts w:ascii="Times New Roman"/>
          <w:b w:val="false"/>
          <w:i w:val="false"/>
          <w:color w:val="000000"/>
          <w:sz w:val="28"/>
        </w:rPr>
        <w:t>_________________________      ________________________________</w:t>
      </w:r>
    </w:p>
    <w:p>
      <w:pPr>
        <w:spacing w:after="0"/>
        <w:ind w:left="0"/>
        <w:jc w:val="both"/>
      </w:pPr>
      <w:r>
        <w:rPr>
          <w:rFonts w:ascii="Times New Roman"/>
          <w:b w:val="false"/>
          <w:i w:val="false"/>
          <w:color w:val="000000"/>
          <w:sz w:val="28"/>
        </w:rPr>
        <w:t>(банковские реквизиты)             (банковские реквизиты)</w:t>
      </w:r>
    </w:p>
    <w:p>
      <w:pPr>
        <w:spacing w:after="0"/>
        <w:ind w:left="0"/>
        <w:jc w:val="both"/>
      </w:pPr>
      <w:r>
        <w:rPr>
          <w:rFonts w:ascii="Times New Roman"/>
          <w:b w:val="false"/>
          <w:i w:val="false"/>
          <w:color w:val="000000"/>
          <w:sz w:val="28"/>
        </w:rPr>
        <w:t>     К настоящему договору прилагаются: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СТРАХОВЩИК                           СТРАХОВАТЕЛЬ</w:t>
      </w:r>
    </w:p>
    <w:p>
      <w:pPr>
        <w:spacing w:after="0"/>
        <w:ind w:left="0"/>
        <w:jc w:val="both"/>
      </w:pPr>
      <w:r>
        <w:rPr>
          <w:rFonts w:ascii="Times New Roman"/>
          <w:b w:val="false"/>
          <w:i w:val="false"/>
          <w:color w:val="000000"/>
          <w:sz w:val="28"/>
        </w:rPr>
        <w:t>   М.П.                                   М.П.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9" w:id="24"/>
    <w:p>
      <w:pPr>
        <w:spacing w:after="0"/>
        <w:ind w:left="0"/>
        <w:jc w:val="both"/>
      </w:pPr>
      <w:r>
        <w:rPr>
          <w:rFonts w:ascii="Times New Roman"/>
          <w:b w:val="false"/>
          <w:i w:val="false"/>
          <w:color w:val="000000"/>
          <w:sz w:val="28"/>
        </w:rPr>
        <w:t xml:space="preserve">
                                     Приложение N 6 </w:t>
      </w:r>
    </w:p>
    <w:bookmarkEnd w:id="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постановлению Кабинета Министров</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от 23 ноября 1993 г. N 1174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0" w:id="2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ТИПОВОЙ ДОГОВОР </w:t>
      </w:r>
    </w:p>
    <w:bookmarkEnd w:id="25"/>
    <w:bookmarkStart w:name="z41" w:id="26"/>
    <w:p>
      <w:pPr>
        <w:spacing w:after="0"/>
        <w:ind w:left="0"/>
        <w:jc w:val="both"/>
      </w:pPr>
      <w:r>
        <w:rPr>
          <w:rFonts w:ascii="Times New Roman"/>
          <w:b w:val="false"/>
          <w:i w:val="false"/>
          <w:color w:val="000000"/>
          <w:sz w:val="28"/>
        </w:rPr>
        <w:t>
 </w:t>
      </w:r>
    </w:p>
    <w:bookmarkEnd w:id="26"/>
    <w:p>
      <w:pPr>
        <w:spacing w:after="0"/>
        <w:ind w:left="0"/>
        <w:jc w:val="both"/>
      </w:pPr>
      <w:r>
        <w:rPr>
          <w:rFonts w:ascii="Times New Roman"/>
          <w:b w:val="false"/>
          <w:i w:val="false"/>
          <w:color w:val="000000"/>
          <w:sz w:val="28"/>
        </w:rPr>
        <w:t>       добровольного медицинского страхования граждан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     "____"___________________199__г.</w:t>
      </w:r>
    </w:p>
    <w:p>
      <w:pPr>
        <w:spacing w:after="0"/>
        <w:ind w:left="0"/>
        <w:jc w:val="both"/>
      </w:pPr>
      <w:r>
        <w:rPr>
          <w:rFonts w:ascii="Times New Roman"/>
          <w:b w:val="false"/>
          <w:i w:val="false"/>
          <w:color w:val="000000"/>
          <w:sz w:val="28"/>
        </w:rPr>
        <w:t>(наименование населенного пункта)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(наименование учреждения медицинского страхования)</w:t>
      </w:r>
    </w:p>
    <w:p>
      <w:pPr>
        <w:spacing w:after="0"/>
        <w:ind w:left="0"/>
        <w:jc w:val="both"/>
      </w:pPr>
      <w:r>
        <w:rPr>
          <w:rFonts w:ascii="Times New Roman"/>
          <w:b w:val="false"/>
          <w:i w:val="false"/>
          <w:color w:val="000000"/>
          <w:sz w:val="28"/>
        </w:rPr>
        <w:t>именуемое в дальнейшем СТРАХОВЩИК, действующий на основании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документа) </w:t>
      </w:r>
    </w:p>
    <w:p>
      <w:pPr>
        <w:spacing w:after="0"/>
        <w:ind w:left="0"/>
        <w:jc w:val="both"/>
      </w:pPr>
      <w:r>
        <w:rPr>
          <w:rFonts w:ascii="Times New Roman"/>
          <w:b w:val="false"/>
          <w:i w:val="false"/>
          <w:color w:val="000000"/>
          <w:sz w:val="28"/>
        </w:rPr>
        <w:t>с одной стороны, и ___________________________________________________</w:t>
      </w:r>
    </w:p>
    <w:p>
      <w:pPr>
        <w:spacing w:after="0"/>
        <w:ind w:left="0"/>
        <w:jc w:val="both"/>
      </w:pPr>
      <w:r>
        <w:rPr>
          <w:rFonts w:ascii="Times New Roman"/>
          <w:b w:val="false"/>
          <w:i w:val="false"/>
          <w:color w:val="000000"/>
          <w:sz w:val="28"/>
        </w:rPr>
        <w:t>                      (наименование предприятия, организации, лица,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занимающегося индивидуальной трудовой деятельностью, Ф.И.О. гражданина)</w:t>
      </w:r>
    </w:p>
    <w:p>
      <w:pPr>
        <w:spacing w:after="0"/>
        <w:ind w:left="0"/>
        <w:jc w:val="both"/>
      </w:pPr>
      <w:r>
        <w:rPr>
          <w:rFonts w:ascii="Times New Roman"/>
          <w:b w:val="false"/>
          <w:i w:val="false"/>
          <w:color w:val="000000"/>
          <w:sz w:val="28"/>
        </w:rPr>
        <w:t>именуемый в дальнейшем СТРАХОВАТЕЛЬ, действующий на основании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2" w:id="27"/>
    <w:p>
      <w:pPr>
        <w:spacing w:after="0"/>
        <w:ind w:left="0"/>
        <w:jc w:val="both"/>
      </w:pPr>
      <w:r>
        <w:rPr>
          <w:rFonts w:ascii="Times New Roman"/>
          <w:b w:val="false"/>
          <w:i w:val="false"/>
          <w:color w:val="000000"/>
          <w:sz w:val="28"/>
        </w:rPr>
        <w:t xml:space="preserve"> (наименование документа; не заполняется при индивидуальном договоре) с другой стороны, заключили договор о нижеследующем: </w:t>
      </w:r>
      <w:r>
        <w:br/>
      </w:r>
      <w:r>
        <w:rPr>
          <w:rFonts w:ascii="Times New Roman"/>
          <w:b w:val="false"/>
          <w:i w:val="false"/>
          <w:color w:val="000000"/>
          <w:sz w:val="28"/>
        </w:rPr>
        <w:t>
 </w:t>
      </w:r>
      <w:r>
        <w:br/>
      </w:r>
      <w:r>
        <w:rPr>
          <w:rFonts w:ascii="Times New Roman"/>
          <w:b w:val="false"/>
          <w:i w:val="false"/>
          <w:color w:val="000000"/>
          <w:sz w:val="28"/>
        </w:rPr>
        <w:t xml:space="preserve">
                          I. Предмет договора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СТРАХОВЩИК принимает на себя оплату медицинских и иных услуг, оказываемых гражданам, включенным СТРАХОВАТЕЛЕМ в списки (прилагаются). </w:t>
      </w:r>
      <w:r>
        <w:br/>
      </w:r>
      <w:r>
        <w:rPr>
          <w:rFonts w:ascii="Times New Roman"/>
          <w:b w:val="false"/>
          <w:i w:val="false"/>
          <w:color w:val="000000"/>
          <w:sz w:val="28"/>
        </w:rPr>
        <w:t xml:space="preserve">
      Каждому застрахованному выдается страховой медицинский полис установленного образца, в котором указывается срок действия полиса с приложением к нему программы медицинского страхования и перечня медицинских учреждений, которые будут оказывать услуги, указанные в программе. </w:t>
      </w:r>
      <w:r>
        <w:br/>
      </w:r>
      <w:r>
        <w:rPr>
          <w:rFonts w:ascii="Times New Roman"/>
          <w:b w:val="false"/>
          <w:i w:val="false"/>
          <w:color w:val="000000"/>
          <w:sz w:val="28"/>
        </w:rPr>
        <w:t xml:space="preserve">
      2. Объем услуг определяется программой медицинского страхования. Программа и перечень медицинских учреждений, оказывающих эти услуги, являются неотъемлемой частью настоящего договора. При наличии нескольких программ к договору прилагаются все программы. </w:t>
      </w:r>
      <w:r>
        <w:br/>
      </w:r>
      <w:r>
        <w:rPr>
          <w:rFonts w:ascii="Times New Roman"/>
          <w:b w:val="false"/>
          <w:i w:val="false"/>
          <w:color w:val="000000"/>
          <w:sz w:val="28"/>
        </w:rPr>
        <w:t xml:space="preserve">
      3. СТРАХОВАТЕЛЬ принимает на себя уплату взносов добровольного медицинского страхования застрахованных граждан в установленные настоящим договором сроки. </w:t>
      </w:r>
      <w:r>
        <w:br/>
      </w:r>
      <w:r>
        <w:rPr>
          <w:rFonts w:ascii="Times New Roman"/>
          <w:b w:val="false"/>
          <w:i w:val="false"/>
          <w:color w:val="000000"/>
          <w:sz w:val="28"/>
        </w:rPr>
        <w:t xml:space="preserve">
      4. Общая численность застрахованных на момент заключения договора составляет______человек (при наличии нескольких программ списки застрахованных составляются по каждой программе отдельно). </w:t>
      </w:r>
      <w:r>
        <w:br/>
      </w:r>
      <w:r>
        <w:rPr>
          <w:rFonts w:ascii="Times New Roman"/>
          <w:b w:val="false"/>
          <w:i w:val="false"/>
          <w:color w:val="000000"/>
          <w:sz w:val="28"/>
        </w:rPr>
        <w:t xml:space="preserve">
      При изменении численности и персонального состава застрахованных </w:t>
      </w:r>
    </w:p>
    <w:bookmarkEnd w:id="27"/>
    <w:bookmarkStart w:name="z44" w:id="28"/>
    <w:p>
      <w:pPr>
        <w:spacing w:after="0"/>
        <w:ind w:left="0"/>
        <w:jc w:val="both"/>
      </w:pPr>
      <w:r>
        <w:rPr>
          <w:rFonts w:ascii="Times New Roman"/>
          <w:b w:val="false"/>
          <w:i w:val="false"/>
          <w:color w:val="000000"/>
          <w:sz w:val="28"/>
        </w:rPr>
        <w:t>
 </w:t>
      </w:r>
    </w:p>
    <w:bookmarkEnd w:id="28"/>
    <w:p>
      <w:pPr>
        <w:spacing w:after="0"/>
        <w:ind w:left="0"/>
        <w:jc w:val="both"/>
      </w:pPr>
      <w:r>
        <w:rPr>
          <w:rFonts w:ascii="Times New Roman"/>
          <w:b w:val="false"/>
          <w:i w:val="false"/>
          <w:color w:val="000000"/>
          <w:sz w:val="28"/>
        </w:rPr>
        <w:t>СТРАХОВАТЕЛЬ сообщает об этом СТРАХОВЩИКУ для последующего</w:t>
      </w:r>
    </w:p>
    <w:p>
      <w:pPr>
        <w:spacing w:after="0"/>
        <w:ind w:left="0"/>
        <w:jc w:val="both"/>
      </w:pPr>
      <w:r>
        <w:rPr>
          <w:rFonts w:ascii="Times New Roman"/>
          <w:b w:val="false"/>
          <w:i w:val="false"/>
          <w:color w:val="000000"/>
          <w:sz w:val="28"/>
        </w:rPr>
        <w:t>переоформления полисов.</w:t>
      </w:r>
    </w:p>
    <w:p>
      <w:pPr>
        <w:spacing w:after="0"/>
        <w:ind w:left="0"/>
        <w:jc w:val="both"/>
      </w:pPr>
      <w:r>
        <w:rPr>
          <w:rFonts w:ascii="Times New Roman"/>
          <w:b w:val="false"/>
          <w:i w:val="false"/>
          <w:color w:val="000000"/>
          <w:sz w:val="28"/>
        </w:rPr>
        <w:t>     5. СТРАХОВАТЕЛЬ передает не позднее _______дней с момента</w:t>
      </w:r>
    </w:p>
    <w:p>
      <w:pPr>
        <w:spacing w:after="0"/>
        <w:ind w:left="0"/>
        <w:jc w:val="both"/>
      </w:pPr>
      <w:r>
        <w:rPr>
          <w:rFonts w:ascii="Times New Roman"/>
          <w:b w:val="false"/>
          <w:i w:val="false"/>
          <w:color w:val="000000"/>
          <w:sz w:val="28"/>
        </w:rPr>
        <w:t>подписания договора СТРАХОВЩИКУ списки застрахованных граждан с</w:t>
      </w:r>
    </w:p>
    <w:p>
      <w:pPr>
        <w:spacing w:after="0"/>
        <w:ind w:left="0"/>
        <w:jc w:val="both"/>
      </w:pPr>
      <w:r>
        <w:rPr>
          <w:rFonts w:ascii="Times New Roman"/>
          <w:b w:val="false"/>
          <w:i w:val="false"/>
          <w:color w:val="000000"/>
          <w:sz w:val="28"/>
        </w:rPr>
        <w:t>указанием их фамилий, имен, отчеств, года рождения, пола, места</w:t>
      </w:r>
    </w:p>
    <w:p>
      <w:pPr>
        <w:spacing w:after="0"/>
        <w:ind w:left="0"/>
        <w:jc w:val="both"/>
      </w:pPr>
      <w:r>
        <w:rPr>
          <w:rFonts w:ascii="Times New Roman"/>
          <w:b w:val="false"/>
          <w:i w:val="false"/>
          <w:color w:val="000000"/>
          <w:sz w:val="28"/>
        </w:rPr>
        <w:t>работы и постоянного места жительства.</w:t>
      </w:r>
    </w:p>
    <w:p>
      <w:pPr>
        <w:spacing w:after="0"/>
        <w:ind w:left="0"/>
        <w:jc w:val="both"/>
      </w:pPr>
      <w:r>
        <w:rPr>
          <w:rFonts w:ascii="Times New Roman"/>
          <w:b w:val="false"/>
          <w:i w:val="false"/>
          <w:color w:val="000000"/>
          <w:sz w:val="28"/>
        </w:rPr>
        <w:t>     6. СТРАХОВАТЕЛЬ обязан предоставить СТРАХОВЩИКУ информацию о</w:t>
      </w:r>
    </w:p>
    <w:p>
      <w:pPr>
        <w:spacing w:after="0"/>
        <w:ind w:left="0"/>
        <w:jc w:val="both"/>
      </w:pPr>
      <w:r>
        <w:rPr>
          <w:rFonts w:ascii="Times New Roman"/>
          <w:b w:val="false"/>
          <w:i w:val="false"/>
          <w:color w:val="000000"/>
          <w:sz w:val="28"/>
        </w:rPr>
        <w:t>показателях здоровья граждан, подлежащих страхованию.</w:t>
      </w:r>
    </w:p>
    <w:p>
      <w:pPr>
        <w:spacing w:after="0"/>
        <w:ind w:left="0"/>
        <w:jc w:val="both"/>
      </w:pPr>
      <w:r>
        <w:rPr>
          <w:rFonts w:ascii="Times New Roman"/>
          <w:b w:val="false"/>
          <w:i w:val="false"/>
          <w:color w:val="000000"/>
          <w:sz w:val="28"/>
        </w:rPr>
        <w:t>     7. Договор может предусматривать возврат части страховых взносов.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Размер, сроки и порядок внесения</w:t>
      </w:r>
    </w:p>
    <w:p>
      <w:pPr>
        <w:spacing w:after="0"/>
        <w:ind w:left="0"/>
        <w:jc w:val="both"/>
      </w:pPr>
      <w:r>
        <w:rPr>
          <w:rFonts w:ascii="Times New Roman"/>
          <w:b w:val="false"/>
          <w:i w:val="false"/>
          <w:color w:val="000000"/>
          <w:sz w:val="28"/>
        </w:rPr>
        <w:t>                        страховых взносов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Размер страхового взноса за каждого застрахованного</w:t>
      </w:r>
    </w:p>
    <w:p>
      <w:pPr>
        <w:spacing w:after="0"/>
        <w:ind w:left="0"/>
        <w:jc w:val="both"/>
      </w:pPr>
      <w:r>
        <w:rPr>
          <w:rFonts w:ascii="Times New Roman"/>
          <w:b w:val="false"/>
          <w:i w:val="false"/>
          <w:color w:val="000000"/>
          <w:sz w:val="28"/>
        </w:rPr>
        <w:t>составляет __________рублей в год.</w:t>
      </w:r>
    </w:p>
    <w:p>
      <w:pPr>
        <w:spacing w:after="0"/>
        <w:ind w:left="0"/>
        <w:jc w:val="both"/>
      </w:pPr>
      <w:r>
        <w:rPr>
          <w:rFonts w:ascii="Times New Roman"/>
          <w:b w:val="false"/>
          <w:i w:val="false"/>
          <w:color w:val="000000"/>
          <w:sz w:val="28"/>
        </w:rPr>
        <w:t>     2. Страховые взносы уплачиваются СТРАХОВАТЕЛЕМ за___________дней</w:t>
      </w:r>
    </w:p>
    <w:p>
      <w:pPr>
        <w:spacing w:after="0"/>
        <w:ind w:left="0"/>
        <w:jc w:val="both"/>
      </w:pPr>
      <w:r>
        <w:rPr>
          <w:rFonts w:ascii="Times New Roman"/>
          <w:b w:val="false"/>
          <w:i w:val="false"/>
          <w:color w:val="000000"/>
          <w:sz w:val="28"/>
        </w:rPr>
        <w:t>до начала____________.</w:t>
      </w:r>
    </w:p>
    <w:p>
      <w:pPr>
        <w:spacing w:after="0"/>
        <w:ind w:left="0"/>
        <w:jc w:val="both"/>
      </w:pPr>
      <w:r>
        <w:rPr>
          <w:rFonts w:ascii="Times New Roman"/>
          <w:b w:val="false"/>
          <w:i w:val="false"/>
          <w:color w:val="000000"/>
          <w:sz w:val="28"/>
        </w:rPr>
        <w:t>     Взносы уплачиваются_____________________________________________</w:t>
      </w:r>
    </w:p>
    <w:p>
      <w:pPr>
        <w:spacing w:after="0"/>
        <w:ind w:left="0"/>
        <w:jc w:val="both"/>
      </w:pPr>
      <w:r>
        <w:rPr>
          <w:rFonts w:ascii="Times New Roman"/>
          <w:b w:val="false"/>
          <w:i w:val="false"/>
          <w:color w:val="000000"/>
          <w:sz w:val="28"/>
        </w:rPr>
        <w:t>                               (форма расчета)</w:t>
      </w:r>
    </w:p>
    <w:p>
      <w:pPr>
        <w:spacing w:after="0"/>
        <w:ind w:left="0"/>
        <w:jc w:val="both"/>
      </w:pPr>
      <w:r>
        <w:rPr>
          <w:rFonts w:ascii="Times New Roman"/>
          <w:b w:val="false"/>
          <w:i w:val="false"/>
          <w:color w:val="000000"/>
          <w:sz w:val="28"/>
        </w:rPr>
        <w:t>     3. Договор вступает в действие__________________________________.</w:t>
      </w:r>
    </w:p>
    <w:p>
      <w:pPr>
        <w:spacing w:after="0"/>
        <w:ind w:left="0"/>
        <w:jc w:val="both"/>
      </w:pPr>
      <w:r>
        <w:rPr>
          <w:rFonts w:ascii="Times New Roman"/>
          <w:b w:val="false"/>
          <w:i w:val="false"/>
          <w:color w:val="000000"/>
          <w:sz w:val="28"/>
        </w:rPr>
        <w:t>     4. СТРАХОВАТЕЛЬ при изменении численности и персонального состава</w:t>
      </w:r>
    </w:p>
    <w:p>
      <w:pPr>
        <w:spacing w:after="0"/>
        <w:ind w:left="0"/>
        <w:jc w:val="both"/>
      </w:pPr>
      <w:r>
        <w:rPr>
          <w:rFonts w:ascii="Times New Roman"/>
          <w:b w:val="false"/>
          <w:i w:val="false"/>
          <w:color w:val="000000"/>
          <w:sz w:val="28"/>
        </w:rPr>
        <w:t>застрахованных производит перерасчет со СТРАХОВЩИКОМ.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Срок действия договора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Договор заключается на срок с______по____________. Если ни одна</w:t>
      </w:r>
    </w:p>
    <w:p>
      <w:pPr>
        <w:spacing w:after="0"/>
        <w:ind w:left="0"/>
        <w:jc w:val="both"/>
      </w:pPr>
      <w:r>
        <w:rPr>
          <w:rFonts w:ascii="Times New Roman"/>
          <w:b w:val="false"/>
          <w:i w:val="false"/>
          <w:color w:val="000000"/>
          <w:sz w:val="28"/>
        </w:rPr>
        <w:t>из сторон не заявит о прекращении договора не позднее, чем за три</w:t>
      </w:r>
    </w:p>
    <w:p>
      <w:pPr>
        <w:spacing w:after="0"/>
        <w:ind w:left="0"/>
        <w:jc w:val="both"/>
      </w:pPr>
      <w:r>
        <w:rPr>
          <w:rFonts w:ascii="Times New Roman"/>
          <w:b w:val="false"/>
          <w:i w:val="false"/>
          <w:color w:val="000000"/>
          <w:sz w:val="28"/>
        </w:rPr>
        <w:t>месяца до его окончания, его действие продлевается на срок</w:t>
      </w:r>
    </w:p>
    <w:p>
      <w:pPr>
        <w:spacing w:after="0"/>
        <w:ind w:left="0"/>
        <w:jc w:val="both"/>
      </w:pPr>
      <w:r>
        <w:rPr>
          <w:rFonts w:ascii="Times New Roman"/>
          <w:b w:val="false"/>
          <w:i w:val="false"/>
          <w:color w:val="000000"/>
          <w:sz w:val="28"/>
        </w:rPr>
        <w:t>с__________по___________.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IV. Ответственность сторон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СТРАХОВАТЕЛЬ уплачивает СТРАХОВЩИКУ за несвоевременное</w:t>
      </w:r>
    </w:p>
    <w:p>
      <w:pPr>
        <w:spacing w:after="0"/>
        <w:ind w:left="0"/>
        <w:jc w:val="both"/>
      </w:pPr>
      <w:r>
        <w:rPr>
          <w:rFonts w:ascii="Times New Roman"/>
          <w:b w:val="false"/>
          <w:i w:val="false"/>
          <w:color w:val="000000"/>
          <w:sz w:val="28"/>
        </w:rPr>
        <w:t>перечисление страховых взносов пеню за каждый день просрочки в размере</w:t>
      </w:r>
    </w:p>
    <w:p>
      <w:pPr>
        <w:spacing w:after="0"/>
        <w:ind w:left="0"/>
        <w:jc w:val="both"/>
      </w:pPr>
      <w:r>
        <w:rPr>
          <w:rFonts w:ascii="Times New Roman"/>
          <w:b w:val="false"/>
          <w:i w:val="false"/>
          <w:color w:val="000000"/>
          <w:sz w:val="28"/>
        </w:rPr>
        <w:t xml:space="preserve">_____________% несвоевременно уплаченной суммы, что не освобождает его </w:t>
      </w:r>
    </w:p>
    <w:p>
      <w:pPr>
        <w:spacing w:after="0"/>
        <w:ind w:left="0"/>
        <w:jc w:val="both"/>
      </w:pPr>
      <w:r>
        <w:rPr>
          <w:rFonts w:ascii="Times New Roman"/>
          <w:b w:val="false"/>
          <w:i w:val="false"/>
          <w:color w:val="000000"/>
          <w:sz w:val="28"/>
        </w:rPr>
        <w:t>от уплаты страхового взноса.</w:t>
      </w:r>
    </w:p>
    <w:p>
      <w:pPr>
        <w:spacing w:after="0"/>
        <w:ind w:left="0"/>
        <w:jc w:val="both"/>
      </w:pPr>
      <w:r>
        <w:rPr>
          <w:rFonts w:ascii="Times New Roman"/>
          <w:b w:val="false"/>
          <w:i w:val="false"/>
          <w:color w:val="000000"/>
          <w:sz w:val="28"/>
        </w:rPr>
        <w:t>     2. В случае отказа медицинской организации, с которой СТРАХОВЩИК</w:t>
      </w:r>
    </w:p>
    <w:p>
      <w:pPr>
        <w:spacing w:after="0"/>
        <w:ind w:left="0"/>
        <w:jc w:val="both"/>
      </w:pPr>
      <w:r>
        <w:rPr>
          <w:rFonts w:ascii="Times New Roman"/>
          <w:b w:val="false"/>
          <w:i w:val="false"/>
          <w:color w:val="000000"/>
          <w:sz w:val="28"/>
        </w:rPr>
        <w:t>заключил договор, в предоставлении застрахованному предусмотренной</w:t>
      </w:r>
    </w:p>
    <w:p>
      <w:pPr>
        <w:spacing w:after="0"/>
        <w:ind w:left="0"/>
        <w:jc w:val="both"/>
      </w:pPr>
      <w:r>
        <w:rPr>
          <w:rFonts w:ascii="Times New Roman"/>
          <w:b w:val="false"/>
          <w:i w:val="false"/>
          <w:color w:val="000000"/>
          <w:sz w:val="28"/>
        </w:rPr>
        <w:t>полисом услуги, а также неполного или некачественного оказания такой</w:t>
      </w:r>
    </w:p>
    <w:p>
      <w:pPr>
        <w:spacing w:after="0"/>
        <w:ind w:left="0"/>
        <w:jc w:val="both"/>
      </w:pPr>
      <w:r>
        <w:rPr>
          <w:rFonts w:ascii="Times New Roman"/>
          <w:b w:val="false"/>
          <w:i w:val="false"/>
          <w:color w:val="000000"/>
          <w:sz w:val="28"/>
        </w:rPr>
        <w:t>услуги, к СТРАХОВЩИКУ могут применяться следующие санкции:</w:t>
      </w:r>
    </w:p>
    <w:p>
      <w:pPr>
        <w:spacing w:after="0"/>
        <w:ind w:left="0"/>
        <w:jc w:val="both"/>
      </w:pPr>
      <w:r>
        <w:rPr>
          <w:rFonts w:ascii="Times New Roman"/>
          <w:b w:val="false"/>
          <w:i w:val="false"/>
          <w:color w:val="000000"/>
          <w:sz w:val="28"/>
        </w:rPr>
        <w:t>     возврат СТРАХОВАТЕЛЮ_____________% страхового взноса;</w:t>
      </w:r>
    </w:p>
    <w:p>
      <w:pPr>
        <w:spacing w:after="0"/>
        <w:ind w:left="0"/>
        <w:jc w:val="both"/>
      </w:pPr>
      <w:r>
        <w:rPr>
          <w:rFonts w:ascii="Times New Roman"/>
          <w:b w:val="false"/>
          <w:i w:val="false"/>
          <w:color w:val="000000"/>
          <w:sz w:val="28"/>
        </w:rPr>
        <w:t>     уплата штрафа ____________рублей (или неустойки_____________%</w:t>
      </w:r>
    </w:p>
    <w:p>
      <w:pPr>
        <w:spacing w:after="0"/>
        <w:ind w:left="0"/>
        <w:jc w:val="both"/>
      </w:pPr>
      <w:r>
        <w:rPr>
          <w:rFonts w:ascii="Times New Roman"/>
          <w:b w:val="false"/>
          <w:i w:val="false"/>
          <w:color w:val="000000"/>
          <w:sz w:val="28"/>
        </w:rPr>
        <w:t>страхового взноса).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 Порядок разрешения споров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Споры между сторонами по настоящему договору рассматриваются</w:t>
      </w:r>
    </w:p>
    <w:p>
      <w:pPr>
        <w:spacing w:after="0"/>
        <w:ind w:left="0"/>
        <w:jc w:val="both"/>
      </w:pPr>
      <w:r>
        <w:rPr>
          <w:rFonts w:ascii="Times New Roman"/>
          <w:b w:val="false"/>
          <w:i w:val="false"/>
          <w:color w:val="000000"/>
          <w:sz w:val="28"/>
        </w:rPr>
        <w:t>судом или арбитражным судом в установленном порядке. При этом</w:t>
      </w:r>
    </w:p>
    <w:p>
      <w:pPr>
        <w:spacing w:after="0"/>
        <w:ind w:left="0"/>
        <w:jc w:val="both"/>
      </w:pPr>
      <w:r>
        <w:rPr>
          <w:rFonts w:ascii="Times New Roman"/>
          <w:b w:val="false"/>
          <w:i w:val="false"/>
          <w:color w:val="000000"/>
          <w:sz w:val="28"/>
        </w:rPr>
        <w:t>СТРАХОВЩИК и СТРАХОВАТЕЛЬ освобождаются от уплаты государственной</w:t>
      </w:r>
    </w:p>
    <w:p>
      <w:pPr>
        <w:spacing w:after="0"/>
        <w:ind w:left="0"/>
        <w:jc w:val="both"/>
      </w:pPr>
      <w:r>
        <w:rPr>
          <w:rFonts w:ascii="Times New Roman"/>
          <w:b w:val="false"/>
          <w:i w:val="false"/>
          <w:color w:val="000000"/>
          <w:sz w:val="28"/>
        </w:rPr>
        <w:t>пошлины.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 Юридические адреса сторон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Адреса и расчетные счета сторон:</w:t>
      </w:r>
    </w:p>
    <w:p>
      <w:pPr>
        <w:spacing w:after="0"/>
        <w:ind w:left="0"/>
        <w:jc w:val="both"/>
      </w:pPr>
      <w:r>
        <w:rPr>
          <w:rFonts w:ascii="Times New Roman"/>
          <w:b w:val="false"/>
          <w:i w:val="false"/>
          <w:color w:val="000000"/>
          <w:sz w:val="28"/>
        </w:rPr>
        <w:t>СТРАХОВЩИК                             СТРАХОВАТЕЛЬ</w:t>
      </w:r>
    </w:p>
    <w:p>
      <w:pPr>
        <w:spacing w:after="0"/>
        <w:ind w:left="0"/>
        <w:jc w:val="both"/>
      </w:pPr>
      <w:r>
        <w:rPr>
          <w:rFonts w:ascii="Times New Roman"/>
          <w:b w:val="false"/>
          <w:i w:val="false"/>
          <w:color w:val="000000"/>
          <w:sz w:val="28"/>
        </w:rPr>
        <w:t>______________________________    ________________________________</w:t>
      </w:r>
    </w:p>
    <w:p>
      <w:pPr>
        <w:spacing w:after="0"/>
        <w:ind w:left="0"/>
        <w:jc w:val="both"/>
      </w:pPr>
      <w:r>
        <w:rPr>
          <w:rFonts w:ascii="Times New Roman"/>
          <w:b w:val="false"/>
          <w:i w:val="false"/>
          <w:color w:val="000000"/>
          <w:sz w:val="28"/>
        </w:rPr>
        <w:t>______________________________    ________________________________</w:t>
      </w:r>
    </w:p>
    <w:p>
      <w:pPr>
        <w:spacing w:after="0"/>
        <w:ind w:left="0"/>
        <w:jc w:val="both"/>
      </w:pPr>
      <w:r>
        <w:rPr>
          <w:rFonts w:ascii="Times New Roman"/>
          <w:b w:val="false"/>
          <w:i w:val="false"/>
          <w:color w:val="000000"/>
          <w:sz w:val="28"/>
        </w:rPr>
        <w:t>(индекс, почтовый адрес)            (индекс, почтовый адрес)</w:t>
      </w:r>
    </w:p>
    <w:p>
      <w:pPr>
        <w:spacing w:after="0"/>
        <w:ind w:left="0"/>
        <w:jc w:val="both"/>
      </w:pPr>
      <w:r>
        <w:rPr>
          <w:rFonts w:ascii="Times New Roman"/>
          <w:b w:val="false"/>
          <w:i w:val="false"/>
          <w:color w:val="000000"/>
          <w:sz w:val="28"/>
        </w:rPr>
        <w:t>______________________________    ________________________________</w:t>
      </w:r>
    </w:p>
    <w:p>
      <w:pPr>
        <w:spacing w:after="0"/>
        <w:ind w:left="0"/>
        <w:jc w:val="both"/>
      </w:pPr>
      <w:r>
        <w:rPr>
          <w:rFonts w:ascii="Times New Roman"/>
          <w:b w:val="false"/>
          <w:i w:val="false"/>
          <w:color w:val="000000"/>
          <w:sz w:val="28"/>
        </w:rPr>
        <w:t>______________________________    ________________________________</w:t>
      </w:r>
    </w:p>
    <w:p>
      <w:pPr>
        <w:spacing w:after="0"/>
        <w:ind w:left="0"/>
        <w:jc w:val="both"/>
      </w:pPr>
      <w:r>
        <w:rPr>
          <w:rFonts w:ascii="Times New Roman"/>
          <w:b w:val="false"/>
          <w:i w:val="false"/>
          <w:color w:val="000000"/>
          <w:sz w:val="28"/>
        </w:rPr>
        <w:t xml:space="preserve"> (банковские реквизиты)               (банковские реквизиты)</w:t>
      </w:r>
    </w:p>
    <w:p>
      <w:pPr>
        <w:spacing w:after="0"/>
        <w:ind w:left="0"/>
        <w:jc w:val="both"/>
      </w:pPr>
      <w:r>
        <w:rPr>
          <w:rFonts w:ascii="Times New Roman"/>
          <w:b w:val="false"/>
          <w:i w:val="false"/>
          <w:color w:val="000000"/>
          <w:sz w:val="28"/>
        </w:rPr>
        <w:t>     К настоящему договору прилагаются: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СТРАХОВЩИК                      СТРАХОВАТЕЛЬ</w:t>
      </w:r>
    </w:p>
    <w:p>
      <w:pPr>
        <w:spacing w:after="0"/>
        <w:ind w:left="0"/>
        <w:jc w:val="both"/>
      </w:pPr>
      <w:r>
        <w:rPr>
          <w:rFonts w:ascii="Times New Roman"/>
          <w:b w:val="false"/>
          <w:i w:val="false"/>
          <w:color w:val="000000"/>
          <w:sz w:val="28"/>
        </w:rPr>
        <w:t>        М.П.                             М.П.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5" w:id="29"/>
    <w:p>
      <w:pPr>
        <w:spacing w:after="0"/>
        <w:ind w:left="0"/>
        <w:jc w:val="both"/>
      </w:pPr>
      <w:r>
        <w:rPr>
          <w:rFonts w:ascii="Times New Roman"/>
          <w:b w:val="false"/>
          <w:i w:val="false"/>
          <w:color w:val="000000"/>
          <w:sz w:val="28"/>
        </w:rPr>
        <w:t>
                                       Приложение N 7</w:t>
      </w:r>
    </w:p>
    <w:bookmarkEnd w:id="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постановлению Кабинета Министров</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23 ноября 1993 г. N 1174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6" w:id="30"/>
    <w:p>
      <w:pPr>
        <w:spacing w:after="0"/>
        <w:ind w:left="0"/>
        <w:jc w:val="both"/>
      </w:pPr>
      <w:r>
        <w:rPr>
          <w:rFonts w:ascii="Times New Roman"/>
          <w:b w:val="false"/>
          <w:i w:val="false"/>
          <w:color w:val="000000"/>
          <w:sz w:val="28"/>
        </w:rPr>
        <w:t>
 </w:t>
      </w:r>
    </w:p>
    <w:bookmarkEnd w:id="30"/>
    <w:p>
      <w:pPr>
        <w:spacing w:after="0"/>
        <w:ind w:left="0"/>
        <w:jc w:val="both"/>
      </w:pPr>
      <w:r>
        <w:rPr>
          <w:rFonts w:ascii="Times New Roman"/>
          <w:b w:val="false"/>
          <w:i w:val="false"/>
          <w:color w:val="000000"/>
          <w:sz w:val="28"/>
        </w:rPr>
        <w:t>__________________________</w:t>
      </w:r>
    </w:p>
    <w:p>
      <w:pPr>
        <w:spacing w:after="0"/>
        <w:ind w:left="0"/>
        <w:jc w:val="both"/>
      </w:pPr>
      <w:r>
        <w:rPr>
          <w:rFonts w:ascii="Times New Roman"/>
          <w:b w:val="false"/>
          <w:i w:val="false"/>
          <w:color w:val="000000"/>
          <w:sz w:val="28"/>
        </w:rPr>
        <w:t>(учреждение медицинского</w:t>
      </w:r>
    </w:p>
    <w:p>
      <w:pPr>
        <w:spacing w:after="0"/>
        <w:ind w:left="0"/>
        <w:jc w:val="both"/>
      </w:pPr>
      <w:r>
        <w:rPr>
          <w:rFonts w:ascii="Times New Roman"/>
          <w:b w:val="false"/>
          <w:i w:val="false"/>
          <w:color w:val="000000"/>
          <w:sz w:val="28"/>
        </w:rPr>
        <w:t>       страхования)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СТРАХОВОЙ МЕДИЦИНСКИЙ ПОЛИС N______</w:t>
      </w:r>
    </w:p>
    <w:p>
      <w:pPr>
        <w:spacing w:after="0"/>
        <w:ind w:left="0"/>
        <w:jc w:val="both"/>
      </w:pPr>
      <w:r>
        <w:rPr>
          <w:rFonts w:ascii="Times New Roman"/>
          <w:b w:val="false"/>
          <w:i w:val="false"/>
          <w:color w:val="000000"/>
          <w:sz w:val="28"/>
        </w:rPr>
        <w:t>             обязательного страхования граждан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По настоящему полису_________________________________________________</w:t>
      </w:r>
    </w:p>
    <w:p>
      <w:pPr>
        <w:spacing w:after="0"/>
        <w:ind w:left="0"/>
        <w:jc w:val="both"/>
      </w:pPr>
      <w:r>
        <w:rPr>
          <w:rFonts w:ascii="Times New Roman"/>
          <w:b w:val="false"/>
          <w:i w:val="false"/>
          <w:color w:val="000000"/>
          <w:sz w:val="28"/>
        </w:rPr>
        <w:t>                              ( ф.и.о.,</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пол, место работы, социальное положение, домашний адрес, телефон)</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имеет право получать медицинскую помощь по договору обязательного</w:t>
      </w:r>
    </w:p>
    <w:p>
      <w:pPr>
        <w:spacing w:after="0"/>
        <w:ind w:left="0"/>
        <w:jc w:val="both"/>
      </w:pPr>
      <w:r>
        <w:rPr>
          <w:rFonts w:ascii="Times New Roman"/>
          <w:b w:val="false"/>
          <w:i w:val="false"/>
          <w:color w:val="000000"/>
          <w:sz w:val="28"/>
        </w:rPr>
        <w:t>медицинского страхования в соответствии с утвержденной программой</w:t>
      </w:r>
    </w:p>
    <w:p>
      <w:pPr>
        <w:spacing w:after="0"/>
        <w:ind w:left="0"/>
        <w:jc w:val="both"/>
      </w:pPr>
      <w:r>
        <w:rPr>
          <w:rFonts w:ascii="Times New Roman"/>
          <w:b w:val="false"/>
          <w:i w:val="false"/>
          <w:color w:val="000000"/>
          <w:sz w:val="28"/>
        </w:rPr>
        <w:t>обязательного медицинского страхования. Программа и перечень</w:t>
      </w:r>
    </w:p>
    <w:p>
      <w:pPr>
        <w:spacing w:after="0"/>
        <w:ind w:left="0"/>
        <w:jc w:val="both"/>
      </w:pPr>
      <w:r>
        <w:rPr>
          <w:rFonts w:ascii="Times New Roman"/>
          <w:b w:val="false"/>
          <w:i w:val="false"/>
          <w:color w:val="000000"/>
          <w:sz w:val="28"/>
        </w:rPr>
        <w:t>медицинских учреждений прилагаются.</w:t>
      </w:r>
    </w:p>
    <w:p>
      <w:pPr>
        <w:spacing w:after="0"/>
        <w:ind w:left="0"/>
        <w:jc w:val="both"/>
      </w:pPr>
      <w:r>
        <w:rPr>
          <w:rFonts w:ascii="Times New Roman"/>
          <w:b w:val="false"/>
          <w:i w:val="false"/>
          <w:color w:val="000000"/>
          <w:sz w:val="28"/>
        </w:rPr>
        <w:t>     Срок действия полиса:</w:t>
      </w:r>
    </w:p>
    <w:p>
      <w:pPr>
        <w:spacing w:after="0"/>
        <w:ind w:left="0"/>
        <w:jc w:val="both"/>
      </w:pPr>
      <w:r>
        <w:rPr>
          <w:rFonts w:ascii="Times New Roman"/>
          <w:b w:val="false"/>
          <w:i w:val="false"/>
          <w:color w:val="000000"/>
          <w:sz w:val="28"/>
        </w:rPr>
        <w:t>до "____"__________199__г. по договору N____от "___"____________199___г.</w:t>
      </w:r>
    </w:p>
    <w:p>
      <w:pPr>
        <w:spacing w:after="0"/>
        <w:ind w:left="0"/>
        <w:jc w:val="both"/>
      </w:pPr>
      <w:r>
        <w:rPr>
          <w:rFonts w:ascii="Times New Roman"/>
          <w:b w:val="false"/>
          <w:i w:val="false"/>
          <w:color w:val="000000"/>
          <w:sz w:val="28"/>
        </w:rPr>
        <w:t>продлен до "____"_______________199___г.</w:t>
      </w:r>
    </w:p>
    <w:p>
      <w:pPr>
        <w:spacing w:after="0"/>
        <w:ind w:left="0"/>
        <w:jc w:val="both"/>
      </w:pPr>
      <w:r>
        <w:rPr>
          <w:rFonts w:ascii="Times New Roman"/>
          <w:b w:val="false"/>
          <w:i w:val="false"/>
          <w:color w:val="000000"/>
          <w:sz w:val="28"/>
        </w:rPr>
        <w:t>продлен до "____"_______________199___г.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 условиями страхования согласен:   _____________________________</w:t>
      </w:r>
    </w:p>
    <w:p>
      <w:pPr>
        <w:spacing w:after="0"/>
        <w:ind w:left="0"/>
        <w:jc w:val="both"/>
      </w:pPr>
      <w:r>
        <w:rPr>
          <w:rFonts w:ascii="Times New Roman"/>
          <w:b w:val="false"/>
          <w:i w:val="false"/>
          <w:color w:val="000000"/>
          <w:sz w:val="28"/>
        </w:rPr>
        <w:t>                                    (подпись застрахованного)</w:t>
      </w:r>
    </w:p>
    <w:p>
      <w:pPr>
        <w:spacing w:after="0"/>
        <w:ind w:left="0"/>
        <w:jc w:val="both"/>
      </w:pPr>
      <w:r>
        <w:rPr>
          <w:rFonts w:ascii="Times New Roman"/>
          <w:b w:val="false"/>
          <w:i w:val="false"/>
          <w:color w:val="000000"/>
          <w:sz w:val="28"/>
        </w:rPr>
        <w:t>_________________________________   _____________________________</w:t>
      </w:r>
    </w:p>
    <w:p>
      <w:pPr>
        <w:spacing w:after="0"/>
        <w:ind w:left="0"/>
        <w:jc w:val="both"/>
      </w:pPr>
      <w:r>
        <w:rPr>
          <w:rFonts w:ascii="Times New Roman"/>
          <w:b w:val="false"/>
          <w:i w:val="false"/>
          <w:color w:val="000000"/>
          <w:sz w:val="28"/>
        </w:rPr>
        <w:t>(полное наименование страхователя   (ф.и.о., страхового агента)</w:t>
      </w:r>
    </w:p>
    <w:p>
      <w:pPr>
        <w:spacing w:after="0"/>
        <w:ind w:left="0"/>
        <w:jc w:val="both"/>
      </w:pPr>
      <w:r>
        <w:rPr>
          <w:rFonts w:ascii="Times New Roman"/>
          <w:b w:val="false"/>
          <w:i w:val="false"/>
          <w:color w:val="000000"/>
          <w:sz w:val="28"/>
        </w:rPr>
        <w:t>_________________________________   _____________________________</w:t>
      </w:r>
    </w:p>
    <w:p>
      <w:pPr>
        <w:spacing w:after="0"/>
        <w:ind w:left="0"/>
        <w:jc w:val="both"/>
      </w:pPr>
      <w:r>
        <w:rPr>
          <w:rFonts w:ascii="Times New Roman"/>
          <w:b w:val="false"/>
          <w:i w:val="false"/>
          <w:color w:val="000000"/>
          <w:sz w:val="28"/>
        </w:rPr>
        <w:t xml:space="preserve"> (должность, ф.и.о., подпись)       (подпись страхового агента)</w:t>
      </w:r>
    </w:p>
    <w:p>
      <w:pPr>
        <w:spacing w:after="0"/>
        <w:ind w:left="0"/>
        <w:jc w:val="both"/>
      </w:pPr>
      <w:r>
        <w:rPr>
          <w:rFonts w:ascii="Times New Roman"/>
          <w:b w:val="false"/>
          <w:i w:val="false"/>
          <w:color w:val="000000"/>
          <w:sz w:val="28"/>
        </w:rPr>
        <w:t>      число, месяц, год                число, месяц, год</w:t>
      </w:r>
    </w:p>
    <w:p>
      <w:pPr>
        <w:spacing w:after="0"/>
        <w:ind w:left="0"/>
        <w:jc w:val="both"/>
      </w:pPr>
      <w:r>
        <w:rPr>
          <w:rFonts w:ascii="Times New Roman"/>
          <w:b w:val="false"/>
          <w:i w:val="false"/>
          <w:color w:val="000000"/>
          <w:sz w:val="28"/>
        </w:rPr>
        <w:t xml:space="preserve">           печать                            печать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7" w:id="31"/>
    <w:p>
      <w:pPr>
        <w:spacing w:after="0"/>
        <w:ind w:left="0"/>
        <w:jc w:val="both"/>
      </w:pPr>
      <w:r>
        <w:rPr>
          <w:rFonts w:ascii="Times New Roman"/>
          <w:b w:val="false"/>
          <w:i w:val="false"/>
          <w:color w:val="000000"/>
          <w:sz w:val="28"/>
        </w:rPr>
        <w:t>
                                         Приложение N 8</w:t>
      </w:r>
    </w:p>
    <w:bookmarkEnd w:id="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 постановлению Кабинета Министров     </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23 ноября 1993 г. N 1174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8" w:id="3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ИНСТРУКЦИЯ </w:t>
      </w:r>
      <w:r>
        <w:br/>
      </w:r>
      <w:r>
        <w:rPr>
          <w:rFonts w:ascii="Times New Roman"/>
          <w:b w:val="false"/>
          <w:i w:val="false"/>
          <w:color w:val="000000"/>
          <w:sz w:val="28"/>
        </w:rPr>
        <w:t xml:space="preserve">
             по ведению страхового медицинского полиса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Страховой медицинский полис - документ, удостоверяющий заключение договора по обязательному (добровольному) медицинскому страхованию граждан. </w:t>
      </w:r>
      <w:r>
        <w:br/>
      </w:r>
      <w:r>
        <w:rPr>
          <w:rFonts w:ascii="Times New Roman"/>
          <w:b w:val="false"/>
          <w:i w:val="false"/>
          <w:color w:val="000000"/>
          <w:sz w:val="28"/>
        </w:rPr>
        <w:t xml:space="preserve">
      2. Страховой медицинский полис, именуемый в дальнейшем "полис", выдается каждому застрахованному гражданину учреждением медицинского страхования, с которым он (или предприятие, где он работает) заключил договор медицинского страхования. </w:t>
      </w:r>
      <w:r>
        <w:br/>
      </w:r>
      <w:r>
        <w:rPr>
          <w:rFonts w:ascii="Times New Roman"/>
          <w:b w:val="false"/>
          <w:i w:val="false"/>
          <w:color w:val="000000"/>
          <w:sz w:val="28"/>
        </w:rPr>
        <w:t xml:space="preserve">
      3. В полисе указывается: фамилия, имя, отчество, пол, возвраст, место работы, социальное положение, адрес постоянного проживания застрахованного, а также номер и срок действия договора о медицинском страховании. </w:t>
      </w:r>
      <w:r>
        <w:br/>
      </w:r>
      <w:r>
        <w:rPr>
          <w:rFonts w:ascii="Times New Roman"/>
          <w:b w:val="false"/>
          <w:i w:val="false"/>
          <w:color w:val="000000"/>
          <w:sz w:val="28"/>
        </w:rPr>
        <w:t xml:space="preserve">
      4. Действие полиса прекращается с момента срока окончания договора о медицинском страховании. </w:t>
      </w:r>
      <w:r>
        <w:br/>
      </w:r>
      <w:r>
        <w:rPr>
          <w:rFonts w:ascii="Times New Roman"/>
          <w:b w:val="false"/>
          <w:i w:val="false"/>
          <w:color w:val="000000"/>
          <w:sz w:val="28"/>
        </w:rPr>
        <w:t xml:space="preserve">
      При увольнении работающего гражданина по собственному желанию полис действителен до нового трудоустройства, но не более одного месяца, считая со дня увольнения. Администрация предприятия обязана передать сведения об увольнении в заинтересованное учреждение медицинского страхования. </w:t>
      </w:r>
      <w:r>
        <w:br/>
      </w:r>
      <w:r>
        <w:rPr>
          <w:rFonts w:ascii="Times New Roman"/>
          <w:b w:val="false"/>
          <w:i w:val="false"/>
          <w:color w:val="000000"/>
          <w:sz w:val="28"/>
        </w:rPr>
        <w:t xml:space="preserve">
      5. При утрате полиса по личному заявлению гражданина, поданному в учреждение медицинского страхования, выдавшее полис, ему выдается дубликат. </w:t>
      </w:r>
      <w:r>
        <w:br/>
      </w:r>
      <w:r>
        <w:rPr>
          <w:rFonts w:ascii="Times New Roman"/>
          <w:b w:val="false"/>
          <w:i w:val="false"/>
          <w:color w:val="000000"/>
          <w:sz w:val="28"/>
        </w:rPr>
        <w:t xml:space="preserve">
      6. В случае смерти застрахованного полис теряет свою силу и подлежит возврату в учреждение медицинского страхования, выдавшее его. </w:t>
      </w:r>
      <w:r>
        <w:br/>
      </w:r>
      <w:r>
        <w:rPr>
          <w:rFonts w:ascii="Times New Roman"/>
          <w:b w:val="false"/>
          <w:i w:val="false"/>
          <w:color w:val="000000"/>
          <w:sz w:val="28"/>
        </w:rPr>
        <w:t xml:space="preserve">
      7. При изменении постоянного места жительства неработающие граждане, в отношении которых заключен договор обязательного медицинского страхования, возвращают полученный полис с последующим получением другого полиса по новому месту жительства. В этом случае заключенный ранее договор обязательного медицинского страхования сохраняет свою силу. </w:t>
      </w:r>
      <w:r>
        <w:br/>
      </w:r>
      <w:r>
        <w:rPr>
          <w:rFonts w:ascii="Times New Roman"/>
          <w:b w:val="false"/>
          <w:i w:val="false"/>
          <w:color w:val="000000"/>
          <w:sz w:val="28"/>
        </w:rPr>
        <w:t>
 </w:t>
      </w:r>
    </w:p>
    <w:bookmarkEnd w:id="32"/>
    <w:bookmarkStart w:name="z50" w:id="33"/>
    <w:p>
      <w:pPr>
        <w:spacing w:after="0"/>
        <w:ind w:left="0"/>
        <w:jc w:val="both"/>
      </w:pPr>
      <w:r>
        <w:rPr>
          <w:rFonts w:ascii="Times New Roman"/>
          <w:b w:val="false"/>
          <w:i w:val="false"/>
          <w:color w:val="000000"/>
          <w:sz w:val="28"/>
        </w:rPr>
        <w:t>
                                    Приложение N 9</w:t>
      </w:r>
    </w:p>
    <w:bookmarkEnd w:id="3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постановлению Кабинета Министров</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23 ноября 1993 г. N 1174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1" w:id="3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ДОГОВОР </w:t>
      </w:r>
    </w:p>
    <w:bookmarkEnd w:id="34"/>
    <w:bookmarkStart w:name="z52" w:id="35"/>
    <w:p>
      <w:pPr>
        <w:spacing w:after="0"/>
        <w:ind w:left="0"/>
        <w:jc w:val="both"/>
      </w:pPr>
      <w:r>
        <w:rPr>
          <w:rFonts w:ascii="Times New Roman"/>
          <w:b w:val="false"/>
          <w:i w:val="false"/>
          <w:color w:val="000000"/>
          <w:sz w:val="28"/>
        </w:rPr>
        <w:t>
 </w:t>
      </w:r>
    </w:p>
    <w:bookmarkEnd w:id="35"/>
    <w:p>
      <w:pPr>
        <w:spacing w:after="0"/>
        <w:ind w:left="0"/>
        <w:jc w:val="both"/>
      </w:pPr>
      <w:r>
        <w:rPr>
          <w:rFonts w:ascii="Times New Roman"/>
          <w:b w:val="false"/>
          <w:i w:val="false"/>
          <w:color w:val="000000"/>
          <w:sz w:val="28"/>
        </w:rPr>
        <w:t>       на предоставление лечебно-профилактической помощи</w:t>
      </w:r>
    </w:p>
    <w:p>
      <w:pPr>
        <w:spacing w:after="0"/>
        <w:ind w:left="0"/>
        <w:jc w:val="both"/>
      </w:pPr>
      <w:r>
        <w:rPr>
          <w:rFonts w:ascii="Times New Roman"/>
          <w:b w:val="false"/>
          <w:i w:val="false"/>
          <w:color w:val="000000"/>
          <w:sz w:val="28"/>
        </w:rPr>
        <w:t>        (медицинских услуг) по медицинскому страхованию</w:t>
      </w:r>
    </w:p>
    <w:p>
      <w:pPr>
        <w:spacing w:after="0"/>
        <w:ind w:left="0"/>
        <w:jc w:val="both"/>
      </w:pPr>
      <w:r>
        <w:rPr>
          <w:rFonts w:ascii="Times New Roman"/>
          <w:b w:val="false"/>
          <w:i w:val="false"/>
          <w:color w:val="000000"/>
          <w:sz w:val="28"/>
        </w:rPr>
        <w:t>_________________________________       "___"________________199____г.</w:t>
      </w:r>
    </w:p>
    <w:p>
      <w:pPr>
        <w:spacing w:after="0"/>
        <w:ind w:left="0"/>
        <w:jc w:val="both"/>
      </w:pPr>
      <w:r>
        <w:rPr>
          <w:rFonts w:ascii="Times New Roman"/>
          <w:b w:val="false"/>
          <w:i w:val="false"/>
          <w:color w:val="000000"/>
          <w:sz w:val="28"/>
        </w:rPr>
        <w:t>(наименование населенного пункта)</w:t>
      </w:r>
    </w:p>
    <w:p>
      <w:pPr>
        <w:spacing w:after="0"/>
        <w:ind w:left="0"/>
        <w:jc w:val="both"/>
      </w:pPr>
      <w:r>
        <w:rPr>
          <w:rFonts w:ascii="Times New Roman"/>
          <w:b w:val="false"/>
          <w:i w:val="false"/>
          <w:color w:val="000000"/>
          <w:sz w:val="28"/>
        </w:rPr>
        <w:t>     Учреждение медицинского страхования (в дальнейшем - УМС)</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действующее на основании_____________________________________________,</w:t>
      </w:r>
    </w:p>
    <w:p>
      <w:pPr>
        <w:spacing w:after="0"/>
        <w:ind w:left="0"/>
        <w:jc w:val="both"/>
      </w:pPr>
      <w:r>
        <w:rPr>
          <w:rFonts w:ascii="Times New Roman"/>
          <w:b w:val="false"/>
          <w:i w:val="false"/>
          <w:color w:val="000000"/>
          <w:sz w:val="28"/>
        </w:rPr>
        <w:t>                          (наименование документа)</w:t>
      </w:r>
    </w:p>
    <w:p>
      <w:pPr>
        <w:spacing w:after="0"/>
        <w:ind w:left="0"/>
        <w:jc w:val="both"/>
      </w:pPr>
      <w:r>
        <w:rPr>
          <w:rFonts w:ascii="Times New Roman"/>
          <w:b w:val="false"/>
          <w:i w:val="false"/>
          <w:color w:val="000000"/>
          <w:sz w:val="28"/>
        </w:rPr>
        <w:t>в лице его___________________________________________________________,</w:t>
      </w:r>
    </w:p>
    <w:p>
      <w:pPr>
        <w:spacing w:after="0"/>
        <w:ind w:left="0"/>
        <w:jc w:val="both"/>
      </w:pPr>
      <w:r>
        <w:rPr>
          <w:rFonts w:ascii="Times New Roman"/>
          <w:b w:val="false"/>
          <w:i w:val="false"/>
          <w:color w:val="000000"/>
          <w:sz w:val="28"/>
        </w:rPr>
        <w:t>с одной стороны, и лечебно-профлактическое учреждение (в дальнейшем -</w:t>
      </w:r>
    </w:p>
    <w:p>
      <w:pPr>
        <w:spacing w:after="0"/>
        <w:ind w:left="0"/>
        <w:jc w:val="both"/>
      </w:pPr>
      <w:r>
        <w:rPr>
          <w:rFonts w:ascii="Times New Roman"/>
          <w:b w:val="false"/>
          <w:i w:val="false"/>
          <w:color w:val="000000"/>
          <w:sz w:val="28"/>
        </w:rPr>
        <w:t>ЛПУ)_________________________________________________________________,</w:t>
      </w:r>
    </w:p>
    <w:p>
      <w:pPr>
        <w:spacing w:after="0"/>
        <w:ind w:left="0"/>
        <w:jc w:val="both"/>
      </w:pPr>
      <w:r>
        <w:rPr>
          <w:rFonts w:ascii="Times New Roman"/>
          <w:b w:val="false"/>
          <w:i w:val="false"/>
          <w:color w:val="000000"/>
          <w:sz w:val="28"/>
        </w:rPr>
        <w:t>работающее на основании______________________________________________,</w:t>
      </w:r>
    </w:p>
    <w:p>
      <w:pPr>
        <w:spacing w:after="0"/>
        <w:ind w:left="0"/>
        <w:jc w:val="both"/>
      </w:pPr>
      <w:r>
        <w:rPr>
          <w:rFonts w:ascii="Times New Roman"/>
          <w:b w:val="false"/>
          <w:i w:val="false"/>
          <w:color w:val="000000"/>
          <w:sz w:val="28"/>
        </w:rPr>
        <w:t>                          (наименование документа)</w:t>
      </w:r>
    </w:p>
    <w:p>
      <w:pPr>
        <w:spacing w:after="0"/>
        <w:ind w:left="0"/>
        <w:jc w:val="both"/>
      </w:pPr>
      <w:r>
        <w:rPr>
          <w:rFonts w:ascii="Times New Roman"/>
          <w:b w:val="false"/>
          <w:i w:val="false"/>
          <w:color w:val="000000"/>
          <w:sz w:val="28"/>
        </w:rPr>
        <w:t>в лице его___________________________________________________________,</w:t>
      </w:r>
    </w:p>
    <w:p>
      <w:pPr>
        <w:spacing w:after="0"/>
        <w:ind w:left="0"/>
        <w:jc w:val="both"/>
      </w:pPr>
      <w:r>
        <w:rPr>
          <w:rFonts w:ascii="Times New Roman"/>
          <w:b w:val="false"/>
          <w:i w:val="false"/>
          <w:color w:val="000000"/>
          <w:sz w:val="28"/>
        </w:rPr>
        <w:t>с другой стороны, заключили настоящий договор о нижеследующем: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Предмет договора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УМС_____________________________________________________________</w:t>
      </w:r>
    </w:p>
    <w:p>
      <w:pPr>
        <w:spacing w:after="0"/>
        <w:ind w:left="0"/>
        <w:jc w:val="both"/>
      </w:pPr>
      <w:r>
        <w:rPr>
          <w:rFonts w:ascii="Times New Roman"/>
          <w:b w:val="false"/>
          <w:i w:val="false"/>
          <w:color w:val="000000"/>
          <w:sz w:val="28"/>
        </w:rPr>
        <w:t xml:space="preserve">осуществляет возмещение затрат на медицинское обследование, амбулаторное </w:t>
      </w:r>
    </w:p>
    <w:p>
      <w:pPr>
        <w:spacing w:after="0"/>
        <w:ind w:left="0"/>
        <w:jc w:val="both"/>
      </w:pPr>
      <w:r>
        <w:rPr>
          <w:rFonts w:ascii="Times New Roman"/>
          <w:b w:val="false"/>
          <w:i w:val="false"/>
          <w:color w:val="000000"/>
          <w:sz w:val="28"/>
        </w:rPr>
        <w:t>и стационарное лечение граждан в ЛПУ___________________________________,</w:t>
      </w:r>
    </w:p>
    <w:p>
      <w:pPr>
        <w:spacing w:after="0"/>
        <w:ind w:left="0"/>
        <w:jc w:val="both"/>
      </w:pPr>
      <w:r>
        <w:rPr>
          <w:rFonts w:ascii="Times New Roman"/>
          <w:b w:val="false"/>
          <w:i w:val="false"/>
          <w:color w:val="000000"/>
          <w:sz w:val="28"/>
        </w:rPr>
        <w:t>     ЛПУ_______________________________________________________________</w:t>
      </w:r>
    </w:p>
    <w:p>
      <w:pPr>
        <w:spacing w:after="0"/>
        <w:ind w:left="0"/>
        <w:jc w:val="both"/>
      </w:pPr>
      <w:r>
        <w:rPr>
          <w:rFonts w:ascii="Times New Roman"/>
          <w:b w:val="false"/>
          <w:i w:val="false"/>
          <w:color w:val="000000"/>
          <w:sz w:val="28"/>
        </w:rPr>
        <w:t>осуществляет проведение обследования, консультации, а также</w:t>
      </w:r>
    </w:p>
    <w:p>
      <w:pPr>
        <w:spacing w:after="0"/>
        <w:ind w:left="0"/>
        <w:jc w:val="both"/>
      </w:pPr>
      <w:r>
        <w:rPr>
          <w:rFonts w:ascii="Times New Roman"/>
          <w:b w:val="false"/>
          <w:i w:val="false"/>
          <w:color w:val="000000"/>
          <w:sz w:val="28"/>
        </w:rPr>
        <w:t>стационарное лечение граждан, направленных УМС_________________________.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Условия выполнения работ и обязанности</w:t>
      </w:r>
    </w:p>
    <w:p>
      <w:pPr>
        <w:spacing w:after="0"/>
        <w:ind w:left="0"/>
        <w:jc w:val="both"/>
      </w:pPr>
      <w:r>
        <w:rPr>
          <w:rFonts w:ascii="Times New Roman"/>
          <w:b w:val="false"/>
          <w:i w:val="false"/>
          <w:color w:val="000000"/>
          <w:sz w:val="28"/>
        </w:rPr>
        <w:t>     ЛПУ ______________________________________________________________</w:t>
      </w:r>
    </w:p>
    <w:p>
      <w:pPr>
        <w:spacing w:after="0"/>
        <w:ind w:left="0"/>
        <w:jc w:val="both"/>
      </w:pPr>
      <w:r>
        <w:rPr>
          <w:rFonts w:ascii="Times New Roman"/>
          <w:b w:val="false"/>
          <w:i w:val="false"/>
          <w:color w:val="000000"/>
          <w:sz w:val="28"/>
        </w:rPr>
        <w:t>через диспетчеров определяет время, место обследования, консультации для</w:t>
      </w:r>
    </w:p>
    <w:p>
      <w:pPr>
        <w:spacing w:after="0"/>
        <w:ind w:left="0"/>
        <w:jc w:val="both"/>
      </w:pPr>
      <w:r>
        <w:rPr>
          <w:rFonts w:ascii="Times New Roman"/>
          <w:b w:val="false"/>
          <w:i w:val="false"/>
          <w:color w:val="000000"/>
          <w:sz w:val="28"/>
        </w:rPr>
        <w:t>граждан, обратившихся за медицинской помощью.</w:t>
      </w:r>
    </w:p>
    <w:p>
      <w:pPr>
        <w:spacing w:after="0"/>
        <w:ind w:left="0"/>
        <w:jc w:val="both"/>
      </w:pPr>
      <w:r>
        <w:rPr>
          <w:rFonts w:ascii="Times New Roman"/>
          <w:b w:val="false"/>
          <w:i w:val="false"/>
          <w:color w:val="000000"/>
          <w:sz w:val="28"/>
        </w:rPr>
        <w:t>     УМС ______________________________________________________________</w:t>
      </w:r>
    </w:p>
    <w:p>
      <w:pPr>
        <w:spacing w:after="0"/>
        <w:ind w:left="0"/>
        <w:jc w:val="both"/>
      </w:pPr>
      <w:r>
        <w:rPr>
          <w:rFonts w:ascii="Times New Roman"/>
          <w:b w:val="false"/>
          <w:i w:val="false"/>
          <w:color w:val="000000"/>
          <w:sz w:val="28"/>
        </w:rPr>
        <w:t>гарантирует своевременное возмещение затрат по проведению обследования,</w:t>
      </w:r>
    </w:p>
    <w:p>
      <w:pPr>
        <w:spacing w:after="0"/>
        <w:ind w:left="0"/>
        <w:jc w:val="both"/>
      </w:pPr>
      <w:r>
        <w:rPr>
          <w:rFonts w:ascii="Times New Roman"/>
          <w:b w:val="false"/>
          <w:i w:val="false"/>
          <w:color w:val="000000"/>
          <w:sz w:val="28"/>
        </w:rPr>
        <w:t>консультации, лечения застрахованных граждан.</w:t>
      </w:r>
    </w:p>
    <w:p>
      <w:pPr>
        <w:spacing w:after="0"/>
        <w:ind w:left="0"/>
        <w:jc w:val="both"/>
      </w:pPr>
      <w:r>
        <w:rPr>
          <w:rFonts w:ascii="Times New Roman"/>
          <w:b w:val="false"/>
          <w:i w:val="false"/>
          <w:color w:val="000000"/>
          <w:sz w:val="28"/>
        </w:rPr>
        <w:t>     ЛПУ________________гарантирует проведение консультаций,</w:t>
      </w:r>
    </w:p>
    <w:p>
      <w:pPr>
        <w:spacing w:after="0"/>
        <w:ind w:left="0"/>
        <w:jc w:val="both"/>
      </w:pPr>
      <w:r>
        <w:rPr>
          <w:rFonts w:ascii="Times New Roman"/>
          <w:b w:val="false"/>
          <w:i w:val="false"/>
          <w:color w:val="000000"/>
          <w:sz w:val="28"/>
        </w:rPr>
        <w:t>обследований высококвалифицированными специалистами, а в случае</w:t>
      </w:r>
    </w:p>
    <w:p>
      <w:pPr>
        <w:spacing w:after="0"/>
        <w:ind w:left="0"/>
        <w:jc w:val="both"/>
      </w:pPr>
      <w:r>
        <w:rPr>
          <w:rFonts w:ascii="Times New Roman"/>
          <w:b w:val="false"/>
          <w:i w:val="false"/>
          <w:color w:val="000000"/>
          <w:sz w:val="28"/>
        </w:rPr>
        <w:t>госпитализации хорошие бытовые условия в стационаре для граждан,</w:t>
      </w:r>
    </w:p>
    <w:p>
      <w:pPr>
        <w:spacing w:after="0"/>
        <w:ind w:left="0"/>
        <w:jc w:val="both"/>
      </w:pPr>
      <w:r>
        <w:rPr>
          <w:rFonts w:ascii="Times New Roman"/>
          <w:b w:val="false"/>
          <w:i w:val="false"/>
          <w:color w:val="000000"/>
          <w:sz w:val="28"/>
        </w:rPr>
        <w:t>застрахованных в УМС___________________________________________________.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Стоимость работ и порядок расчета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заключении договора ЛПУ _______________прикладывает к договору</w:t>
      </w:r>
    </w:p>
    <w:p>
      <w:pPr>
        <w:spacing w:after="0"/>
        <w:ind w:left="0"/>
        <w:jc w:val="both"/>
      </w:pPr>
      <w:r>
        <w:rPr>
          <w:rFonts w:ascii="Times New Roman"/>
          <w:b w:val="false"/>
          <w:i w:val="false"/>
          <w:color w:val="000000"/>
          <w:sz w:val="28"/>
        </w:rPr>
        <w:t>прейскурант на медицинские услуги, оказываемые в рамках гарантированного</w:t>
      </w:r>
    </w:p>
    <w:p>
      <w:pPr>
        <w:spacing w:after="0"/>
        <w:ind w:left="0"/>
        <w:jc w:val="both"/>
      </w:pPr>
      <w:r>
        <w:rPr>
          <w:rFonts w:ascii="Times New Roman"/>
          <w:b w:val="false"/>
          <w:i w:val="false"/>
          <w:color w:val="000000"/>
          <w:sz w:val="28"/>
        </w:rPr>
        <w:t>объема медицинской помощи.</w:t>
      </w:r>
    </w:p>
    <w:p>
      <w:pPr>
        <w:spacing w:after="0"/>
        <w:ind w:left="0"/>
        <w:jc w:val="both"/>
      </w:pPr>
      <w:r>
        <w:rPr>
          <w:rFonts w:ascii="Times New Roman"/>
          <w:b w:val="false"/>
          <w:i w:val="false"/>
          <w:color w:val="000000"/>
          <w:sz w:val="28"/>
        </w:rPr>
        <w:t>     ЛПУ_________________один раз в месяц выставляет счет в УМС_________,</w:t>
      </w:r>
    </w:p>
    <w:p>
      <w:pPr>
        <w:spacing w:after="0"/>
        <w:ind w:left="0"/>
        <w:jc w:val="both"/>
      </w:pPr>
      <w:r>
        <w:rPr>
          <w:rFonts w:ascii="Times New Roman"/>
          <w:b w:val="false"/>
          <w:i w:val="false"/>
          <w:color w:val="000000"/>
          <w:sz w:val="28"/>
        </w:rPr>
        <w:t xml:space="preserve">к которому прикладывается полный перечень оказанных медицинских услуг </w:t>
      </w:r>
    </w:p>
    <w:p>
      <w:pPr>
        <w:spacing w:after="0"/>
        <w:ind w:left="0"/>
        <w:jc w:val="both"/>
      </w:pPr>
      <w:r>
        <w:rPr>
          <w:rFonts w:ascii="Times New Roman"/>
          <w:b w:val="false"/>
          <w:i w:val="false"/>
          <w:color w:val="000000"/>
          <w:sz w:val="28"/>
        </w:rPr>
        <w:t>за данный месяц.</w:t>
      </w:r>
    </w:p>
    <w:p>
      <w:pPr>
        <w:spacing w:after="0"/>
        <w:ind w:left="0"/>
        <w:jc w:val="both"/>
      </w:pPr>
      <w:r>
        <w:rPr>
          <w:rFonts w:ascii="Times New Roman"/>
          <w:b w:val="false"/>
          <w:i w:val="false"/>
          <w:color w:val="000000"/>
          <w:sz w:val="28"/>
        </w:rPr>
        <w:t>     УМС_________________обязано оплачивать счета в течение 5 дней</w:t>
      </w:r>
    </w:p>
    <w:p>
      <w:pPr>
        <w:spacing w:after="0"/>
        <w:ind w:left="0"/>
        <w:jc w:val="both"/>
      </w:pPr>
      <w:r>
        <w:rPr>
          <w:rFonts w:ascii="Times New Roman"/>
          <w:b w:val="false"/>
          <w:i w:val="false"/>
          <w:color w:val="000000"/>
          <w:sz w:val="28"/>
        </w:rPr>
        <w:t>с момента их поступления. За каждый просроченный день выплачивается</w:t>
      </w:r>
    </w:p>
    <w:p>
      <w:pPr>
        <w:spacing w:after="0"/>
        <w:ind w:left="0"/>
        <w:jc w:val="both"/>
      </w:pPr>
      <w:r>
        <w:rPr>
          <w:rFonts w:ascii="Times New Roman"/>
          <w:b w:val="false"/>
          <w:i w:val="false"/>
          <w:color w:val="000000"/>
          <w:sz w:val="28"/>
        </w:rPr>
        <w:t>пени_______________% от суммы, указанной в счете.</w:t>
      </w:r>
    </w:p>
    <w:p>
      <w:pPr>
        <w:spacing w:after="0"/>
        <w:ind w:left="0"/>
        <w:jc w:val="both"/>
      </w:pPr>
      <w:r>
        <w:rPr>
          <w:rFonts w:ascii="Times New Roman"/>
          <w:b w:val="false"/>
          <w:i w:val="false"/>
          <w:color w:val="000000"/>
          <w:sz w:val="28"/>
        </w:rPr>
        <w:t>     ЛПУ___________получает_________% от полной стоимости каждой</w:t>
      </w:r>
    </w:p>
    <w:p>
      <w:pPr>
        <w:spacing w:after="0"/>
        <w:ind w:left="0"/>
        <w:jc w:val="both"/>
      </w:pPr>
      <w:r>
        <w:rPr>
          <w:rFonts w:ascii="Times New Roman"/>
          <w:b w:val="false"/>
          <w:i w:val="false"/>
          <w:color w:val="000000"/>
          <w:sz w:val="28"/>
        </w:rPr>
        <w:t xml:space="preserve">оказанной медицинской услуги. Данная сумма оплачивается тарифной </w:t>
      </w:r>
    </w:p>
    <w:p>
      <w:pPr>
        <w:spacing w:after="0"/>
        <w:ind w:left="0"/>
        <w:jc w:val="both"/>
      </w:pPr>
      <w:r>
        <w:rPr>
          <w:rFonts w:ascii="Times New Roman"/>
          <w:b w:val="false"/>
          <w:i w:val="false"/>
          <w:color w:val="000000"/>
          <w:sz w:val="28"/>
        </w:rPr>
        <w:t>ставкой  УМС.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Ответственность сторон и условия</w:t>
      </w:r>
    </w:p>
    <w:p>
      <w:pPr>
        <w:spacing w:after="0"/>
        <w:ind w:left="0"/>
        <w:jc w:val="both"/>
      </w:pPr>
      <w:r>
        <w:rPr>
          <w:rFonts w:ascii="Times New Roman"/>
          <w:b w:val="false"/>
          <w:i w:val="false"/>
          <w:color w:val="000000"/>
          <w:sz w:val="28"/>
        </w:rPr>
        <w:t>                       расторжения договора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случае невыполнения одного из пунктов договора одна из сторон</w:t>
      </w:r>
    </w:p>
    <w:p>
      <w:pPr>
        <w:spacing w:after="0"/>
        <w:ind w:left="0"/>
        <w:jc w:val="both"/>
      </w:pPr>
      <w:r>
        <w:rPr>
          <w:rFonts w:ascii="Times New Roman"/>
          <w:b w:val="false"/>
          <w:i w:val="false"/>
          <w:color w:val="000000"/>
          <w:sz w:val="28"/>
        </w:rPr>
        <w:t>может прервать договор, поставив другую сторону в известность не</w:t>
      </w:r>
    </w:p>
    <w:p>
      <w:pPr>
        <w:spacing w:after="0"/>
        <w:ind w:left="0"/>
        <w:jc w:val="both"/>
      </w:pPr>
      <w:r>
        <w:rPr>
          <w:rFonts w:ascii="Times New Roman"/>
          <w:b w:val="false"/>
          <w:i w:val="false"/>
          <w:color w:val="000000"/>
          <w:sz w:val="28"/>
        </w:rPr>
        <w:t>менее, чем за 50 дней.</w:t>
      </w:r>
    </w:p>
    <w:p>
      <w:pPr>
        <w:spacing w:after="0"/>
        <w:ind w:left="0"/>
        <w:jc w:val="both"/>
      </w:pPr>
      <w:r>
        <w:rPr>
          <w:rFonts w:ascii="Times New Roman"/>
          <w:b w:val="false"/>
          <w:i w:val="false"/>
          <w:color w:val="000000"/>
          <w:sz w:val="28"/>
        </w:rPr>
        <w:t>     Всякое изменение в настоящем договоре, равно как и в приложениях</w:t>
      </w:r>
    </w:p>
    <w:p>
      <w:pPr>
        <w:spacing w:after="0"/>
        <w:ind w:left="0"/>
        <w:jc w:val="both"/>
      </w:pPr>
      <w:r>
        <w:rPr>
          <w:rFonts w:ascii="Times New Roman"/>
          <w:b w:val="false"/>
          <w:i w:val="false"/>
          <w:color w:val="000000"/>
          <w:sz w:val="28"/>
        </w:rPr>
        <w:t>к нему, производится в установленном порядке по взаимному соглашению</w:t>
      </w:r>
    </w:p>
    <w:p>
      <w:pPr>
        <w:spacing w:after="0"/>
        <w:ind w:left="0"/>
        <w:jc w:val="both"/>
      </w:pPr>
      <w:r>
        <w:rPr>
          <w:rFonts w:ascii="Times New Roman"/>
          <w:b w:val="false"/>
          <w:i w:val="false"/>
          <w:color w:val="000000"/>
          <w:sz w:val="28"/>
        </w:rPr>
        <w:t>сторон.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Срок действия договора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договор вступает в силу со дня подписания и действует</w:t>
      </w:r>
    </w:p>
    <w:p>
      <w:pPr>
        <w:spacing w:after="0"/>
        <w:ind w:left="0"/>
        <w:jc w:val="both"/>
      </w:pPr>
      <w:r>
        <w:rPr>
          <w:rFonts w:ascii="Times New Roman"/>
          <w:b w:val="false"/>
          <w:i w:val="false"/>
          <w:color w:val="000000"/>
          <w:sz w:val="28"/>
        </w:rPr>
        <w:t>до "____"________________199__года.</w:t>
      </w:r>
    </w:p>
    <w:p>
      <w:pPr>
        <w:spacing w:after="0"/>
        <w:ind w:left="0"/>
        <w:jc w:val="both"/>
      </w:pPr>
      <w:r>
        <w:rPr>
          <w:rFonts w:ascii="Times New Roman"/>
          <w:b w:val="false"/>
          <w:i w:val="false"/>
          <w:color w:val="000000"/>
          <w:sz w:val="28"/>
        </w:rPr>
        <w:t>     По окончании договора стороны оставляют за собой право на</w:t>
      </w:r>
    </w:p>
    <w:p>
      <w:pPr>
        <w:spacing w:after="0"/>
        <w:ind w:left="0"/>
        <w:jc w:val="both"/>
      </w:pPr>
      <w:r>
        <w:rPr>
          <w:rFonts w:ascii="Times New Roman"/>
          <w:b w:val="false"/>
          <w:i w:val="false"/>
          <w:color w:val="000000"/>
          <w:sz w:val="28"/>
        </w:rPr>
        <w:t>возобновление договора на новый срок в установленном порядке.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Юридические адреса сторон</w:t>
      </w:r>
    </w:p>
    <w:p>
      <w:pPr>
        <w:spacing w:after="0"/>
        <w:ind w:left="0"/>
        <w:jc w:val="both"/>
      </w:pPr>
      <w:r>
        <w:rPr>
          <w:rFonts w:ascii="Times New Roman"/>
          <w:b w:val="false"/>
          <w:i w:val="false"/>
          <w:color w:val="000000"/>
          <w:sz w:val="28"/>
        </w:rPr>
        <w:t>     УМС__________________________   ЛПУ_____________________________</w:t>
      </w:r>
    </w:p>
    <w:p>
      <w:pPr>
        <w:spacing w:after="0"/>
        <w:ind w:left="0"/>
        <w:jc w:val="both"/>
      </w:pPr>
      <w:r>
        <w:rPr>
          <w:rFonts w:ascii="Times New Roman"/>
          <w:b w:val="false"/>
          <w:i w:val="false"/>
          <w:color w:val="000000"/>
          <w:sz w:val="28"/>
        </w:rPr>
        <w:t>     Адрес________________________   Адрес___________________________</w:t>
      </w:r>
    </w:p>
    <w:p>
      <w:pPr>
        <w:spacing w:after="0"/>
        <w:ind w:left="0"/>
        <w:jc w:val="both"/>
      </w:pPr>
      <w:r>
        <w:rPr>
          <w:rFonts w:ascii="Times New Roman"/>
          <w:b w:val="false"/>
          <w:i w:val="false"/>
          <w:color w:val="000000"/>
          <w:sz w:val="28"/>
        </w:rPr>
        <w:t>     Расчетный счет_______________   Расчетный счет__________________</w:t>
      </w:r>
    </w:p>
    <w:p>
      <w:pPr>
        <w:spacing w:after="0"/>
        <w:ind w:left="0"/>
        <w:jc w:val="both"/>
      </w:pPr>
      <w:r>
        <w:rPr>
          <w:rFonts w:ascii="Times New Roman"/>
          <w:b w:val="false"/>
          <w:i w:val="false"/>
          <w:color w:val="000000"/>
          <w:sz w:val="28"/>
        </w:rPr>
        <w:t>     УМС__________________________   ЛПУ_____________________________</w:t>
      </w:r>
    </w:p>
    <w:p>
      <w:pPr>
        <w:spacing w:after="0"/>
        <w:ind w:left="0"/>
        <w:jc w:val="both"/>
      </w:pPr>
      <w:r>
        <w:rPr>
          <w:rFonts w:ascii="Times New Roman"/>
          <w:b w:val="false"/>
          <w:i w:val="false"/>
          <w:color w:val="000000"/>
          <w:sz w:val="28"/>
        </w:rPr>
        <w:t>     Директор_____________________   Директор________________________</w:t>
      </w:r>
    </w:p>
    <w:p>
      <w:pPr>
        <w:spacing w:after="0"/>
        <w:ind w:left="0"/>
        <w:jc w:val="both"/>
      </w:pPr>
      <w:r>
        <w:rPr>
          <w:rFonts w:ascii="Times New Roman"/>
          <w:b w:val="false"/>
          <w:i w:val="false"/>
          <w:color w:val="000000"/>
          <w:sz w:val="28"/>
        </w:rPr>
        <w:t>     "_____"______________199___г.   "____"_________________199___г.</w:t>
      </w:r>
    </w:p>
    <w:p>
      <w:pPr>
        <w:spacing w:after="0"/>
        <w:ind w:left="0"/>
        <w:jc w:val="both"/>
      </w:pPr>
      <w:r>
        <w:rPr>
          <w:rFonts w:ascii="Times New Roman"/>
          <w:b w:val="false"/>
          <w:i w:val="false"/>
          <w:color w:val="000000"/>
          <w:sz w:val="28"/>
        </w:rPr>
        <w:t>            М.П.                               М.П.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3" w:id="36"/>
    <w:p>
      <w:pPr>
        <w:spacing w:after="0"/>
        <w:ind w:left="0"/>
        <w:jc w:val="both"/>
      </w:pPr>
      <w:r>
        <w:rPr>
          <w:rFonts w:ascii="Times New Roman"/>
          <w:b w:val="false"/>
          <w:i w:val="false"/>
          <w:color w:val="000000"/>
          <w:sz w:val="28"/>
        </w:rPr>
        <w:t>
                                   Приложение N 10</w:t>
      </w:r>
    </w:p>
    <w:bookmarkEnd w:id="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постановлению Кабинета Министров</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23 ноября 1993 г. N 1174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4" w:id="3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ПОЛОЖЕНИЕ </w:t>
      </w:r>
      <w:r>
        <w:br/>
      </w:r>
      <w:r>
        <w:rPr>
          <w:rFonts w:ascii="Times New Roman"/>
          <w:b w:val="false"/>
          <w:i w:val="false"/>
          <w:color w:val="000000"/>
          <w:sz w:val="28"/>
        </w:rPr>
        <w:t xml:space="preserve">
          о Фонде обязательного медицинского </w:t>
      </w:r>
      <w:r>
        <w:br/>
      </w:r>
      <w:r>
        <w:rPr>
          <w:rFonts w:ascii="Times New Roman"/>
          <w:b w:val="false"/>
          <w:i w:val="false"/>
          <w:color w:val="000000"/>
          <w:sz w:val="28"/>
        </w:rPr>
        <w:t xml:space="preserve">
                      страхования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Фонд обязательного медицинского страхования является государственной, внебюджетной финансово-банковской системой, создается решением Кабинета Министров Республики Казахстан и предназначается для финансирования медицинских услуг, оказываемых населению медицинскими учреждениями (и приравненными к ним лицами), независимо от форм их собственности, в рамках территориальных программ обязательного медицинского страхования. </w:t>
      </w:r>
      <w:r>
        <w:br/>
      </w:r>
      <w:r>
        <w:rPr>
          <w:rFonts w:ascii="Times New Roman"/>
          <w:b w:val="false"/>
          <w:i w:val="false"/>
          <w:color w:val="000000"/>
          <w:sz w:val="28"/>
        </w:rPr>
        <w:t xml:space="preserve">
      Фонд обязательного медицинского страхования образуется на республиканском, областном уровнях и в своей деятельности руководствуется Законом "Об охране здоровья народа в Республике Казахстан" и другими законодательными актами Республики Казахстан, а также настоящим Положением.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Задачи Фонда обязательного медицинского </w:t>
      </w:r>
      <w:r>
        <w:br/>
      </w:r>
      <w:r>
        <w:rPr>
          <w:rFonts w:ascii="Times New Roman"/>
          <w:b w:val="false"/>
          <w:i w:val="false"/>
          <w:color w:val="000000"/>
          <w:sz w:val="28"/>
        </w:rPr>
        <w:t xml:space="preserve">
                         страхования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Основными задачами Фонда обязательного медицинского страхования являются: </w:t>
      </w:r>
      <w:r>
        <w:br/>
      </w:r>
      <w:r>
        <w:rPr>
          <w:rFonts w:ascii="Times New Roman"/>
          <w:b w:val="false"/>
          <w:i w:val="false"/>
          <w:color w:val="000000"/>
          <w:sz w:val="28"/>
        </w:rPr>
        <w:t xml:space="preserve">
      - финансирование расходов, связанных с оказанием медицинской помощи населению в рамках территориальных программ обязательного медицинского страхования; </w:t>
      </w:r>
      <w:r>
        <w:br/>
      </w:r>
      <w:r>
        <w:rPr>
          <w:rFonts w:ascii="Times New Roman"/>
          <w:b w:val="false"/>
          <w:i w:val="false"/>
          <w:color w:val="000000"/>
          <w:sz w:val="28"/>
        </w:rPr>
        <w:t xml:space="preserve">
      - участие в финансировании мероприятий по разработке и реализации целевых программ обязательного медицинского страхования; </w:t>
      </w:r>
      <w:r>
        <w:br/>
      </w:r>
      <w:r>
        <w:rPr>
          <w:rFonts w:ascii="Times New Roman"/>
          <w:b w:val="false"/>
          <w:i w:val="false"/>
          <w:color w:val="000000"/>
          <w:sz w:val="28"/>
        </w:rPr>
        <w:t xml:space="preserve">
      - субсидирование фондов обязательного медицинского страхования соответствующих территорий с целью выравнивания условий оказания медицинских услуг по обязательному медицинскому страхованию; </w:t>
      </w:r>
      <w:r>
        <w:br/>
      </w:r>
      <w:r>
        <w:rPr>
          <w:rFonts w:ascii="Times New Roman"/>
          <w:b w:val="false"/>
          <w:i w:val="false"/>
          <w:color w:val="000000"/>
          <w:sz w:val="28"/>
        </w:rPr>
        <w:t xml:space="preserve">
      - обеспечение профессиональной подготовки и повышение квалификации кадров; </w:t>
      </w:r>
      <w:r>
        <w:br/>
      </w:r>
      <w:r>
        <w:rPr>
          <w:rFonts w:ascii="Times New Roman"/>
          <w:b w:val="false"/>
          <w:i w:val="false"/>
          <w:color w:val="000000"/>
          <w:sz w:val="28"/>
        </w:rPr>
        <w:t xml:space="preserve">
      - издание инструктивно-методических материалов, специальных бюллетеней по страховой службе; </w:t>
      </w:r>
      <w:r>
        <w:br/>
      </w:r>
      <w:r>
        <w:rPr>
          <w:rFonts w:ascii="Times New Roman"/>
          <w:b w:val="false"/>
          <w:i w:val="false"/>
          <w:color w:val="000000"/>
          <w:sz w:val="28"/>
        </w:rPr>
        <w:t xml:space="preserve">
      - осуществление международного сотрудничества по проблемам медицинского страхования.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Средства Фонда обязательного медицинского </w:t>
      </w:r>
      <w:r>
        <w:br/>
      </w:r>
      <w:r>
        <w:rPr>
          <w:rFonts w:ascii="Times New Roman"/>
          <w:b w:val="false"/>
          <w:i w:val="false"/>
          <w:color w:val="000000"/>
          <w:sz w:val="28"/>
        </w:rPr>
        <w:t xml:space="preserve">
                              страхования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Средства Фонда обязательного медицинского страхования находятся в распоряжении государственной системы медицинского страхования. </w:t>
      </w:r>
      <w:r>
        <w:br/>
      </w:r>
      <w:r>
        <w:rPr>
          <w:rFonts w:ascii="Times New Roman"/>
          <w:b w:val="false"/>
          <w:i w:val="false"/>
          <w:color w:val="000000"/>
          <w:sz w:val="28"/>
        </w:rPr>
        <w:t xml:space="preserve">
      Фонды обязательного медицинского страхования (всех уровней) имеют свои самостоятельные счета в банках. </w:t>
      </w:r>
      <w:r>
        <w:br/>
      </w:r>
      <w:r>
        <w:rPr>
          <w:rFonts w:ascii="Times New Roman"/>
          <w:b w:val="false"/>
          <w:i w:val="false"/>
          <w:color w:val="000000"/>
          <w:sz w:val="28"/>
        </w:rPr>
        <w:t xml:space="preserve">
      Средства Фонда обязательного медицинского страхования образуются за счет: </w:t>
      </w:r>
      <w:r>
        <w:br/>
      </w:r>
      <w:r>
        <w:rPr>
          <w:rFonts w:ascii="Times New Roman"/>
          <w:b w:val="false"/>
          <w:i w:val="false"/>
          <w:color w:val="000000"/>
          <w:sz w:val="28"/>
        </w:rPr>
        <w:t xml:space="preserve">
      - обязательных отчислений работодателей, независимо от форм собственности, в соответствии с Законом Республики Казахстан "О медицинском страховании граждан"; </w:t>
      </w:r>
      <w:r>
        <w:br/>
      </w:r>
      <w:r>
        <w:rPr>
          <w:rFonts w:ascii="Times New Roman"/>
          <w:b w:val="false"/>
          <w:i w:val="false"/>
          <w:color w:val="000000"/>
          <w:sz w:val="28"/>
        </w:rPr>
        <w:t xml:space="preserve">
      - обязательных отчислений средств республиканского и местных бюджетов, предназначенных для обязательного медицинского страхования неработающих, нетрудоспособных и работников бюджетных организаций; </w:t>
      </w:r>
      <w:r>
        <w:br/>
      </w:r>
      <w:r>
        <w:rPr>
          <w:rFonts w:ascii="Times New Roman"/>
          <w:b w:val="false"/>
          <w:i w:val="false"/>
          <w:color w:val="000000"/>
          <w:sz w:val="28"/>
        </w:rPr>
        <w:t xml:space="preserve">
      - штрафных санкций, наложенных на работодателей за уклонение от заключения договоров по обязательному медицинскому страхованию; </w:t>
      </w:r>
      <w:r>
        <w:br/>
      </w:r>
      <w:r>
        <w:rPr>
          <w:rFonts w:ascii="Times New Roman"/>
          <w:b w:val="false"/>
          <w:i w:val="false"/>
          <w:color w:val="000000"/>
          <w:sz w:val="28"/>
        </w:rPr>
        <w:t xml:space="preserve">
      - добровольных взносов и дарений предприятий, благотворительных обществ и граждан республики. </w:t>
      </w:r>
      <w:r>
        <w:br/>
      </w:r>
      <w:r>
        <w:rPr>
          <w:rFonts w:ascii="Times New Roman"/>
          <w:b w:val="false"/>
          <w:i w:val="false"/>
          <w:color w:val="000000"/>
          <w:sz w:val="28"/>
        </w:rPr>
        <w:t xml:space="preserve">
      Взимание и учет обязательных и целевых отчислений, добровольных взносов, штрафов и других поступлений в Фонд обязательного медицинского страхования, их зачисление на соответствующие счета и использование осуществляются в порядке, устанавливаемом Кабинетом Министров Республики Казахстан. </w:t>
      </w:r>
      <w:r>
        <w:br/>
      </w:r>
      <w:r>
        <w:rPr>
          <w:rFonts w:ascii="Times New Roman"/>
          <w:b w:val="false"/>
          <w:i w:val="false"/>
          <w:color w:val="000000"/>
          <w:sz w:val="28"/>
        </w:rPr>
        <w:t xml:space="preserve">
      Размер средств Фонда обязательного медицинского страхования, оставляемых в распоряжении его местных отделений, ежегодно определяется правлением Фонда и утверждается Кабинетом Министров Республики Казахстан. </w:t>
      </w:r>
      <w:r>
        <w:br/>
      </w:r>
      <w:r>
        <w:rPr>
          <w:rFonts w:ascii="Times New Roman"/>
          <w:b w:val="false"/>
          <w:i w:val="false"/>
          <w:color w:val="000000"/>
          <w:sz w:val="28"/>
        </w:rPr>
        <w:t xml:space="preserve">
      Для аккумулирования средств Фонда и их использования в Национальном банке Республики Казахстан, его филиалах открываются текущие счета, а также специальные счета для зачисления поступающих средств в иностранной валюте и драгоценностях. </w:t>
      </w:r>
      <w:r>
        <w:br/>
      </w:r>
      <w:r>
        <w:rPr>
          <w:rFonts w:ascii="Times New Roman"/>
          <w:b w:val="false"/>
          <w:i w:val="false"/>
          <w:color w:val="000000"/>
          <w:sz w:val="28"/>
        </w:rPr>
        <w:t xml:space="preserve">
      Основные направления расходования средств Фонда обязательного медицинского страхования определяются в республиканской и территориальных программах обязательного медицинского страхования с учетом изменений материально-технической базы инфраструктуры здравоохранения. </w:t>
      </w:r>
      <w:r>
        <w:br/>
      </w:r>
      <w:r>
        <w:rPr>
          <w:rFonts w:ascii="Times New Roman"/>
          <w:b w:val="false"/>
          <w:i w:val="false"/>
          <w:color w:val="000000"/>
          <w:sz w:val="28"/>
        </w:rPr>
        <w:t xml:space="preserve">
      Контроль за своевременным, полным поступлением и правильным расходованием средств Фонда осуществляется государственной системой медицинского страхования с привлечением налоговой службы и структур по надзору за исполнением законодательства в Республике Казахстан. </w:t>
      </w:r>
      <w:r>
        <w:br/>
      </w:r>
      <w:r>
        <w:rPr>
          <w:rFonts w:ascii="Times New Roman"/>
          <w:b w:val="false"/>
          <w:i w:val="false"/>
          <w:color w:val="000000"/>
          <w:sz w:val="28"/>
        </w:rPr>
        <w:t xml:space="preserve">
      Средства Фонда обязательного медицинского страхования, не использованные в отчетном году, изъятию не подлежат и переходят на следующий финансовый год.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Управление Фондом обязательного </w:t>
      </w:r>
      <w:r>
        <w:br/>
      </w:r>
      <w:r>
        <w:rPr>
          <w:rFonts w:ascii="Times New Roman"/>
          <w:b w:val="false"/>
          <w:i w:val="false"/>
          <w:color w:val="000000"/>
          <w:sz w:val="28"/>
        </w:rPr>
        <w:t xml:space="preserve">
                  медицинского страхования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Органами управления Фонда обязательного медицинского страхования являются его правление, исполнительная дирекция и ревизионная комиссия. </w:t>
      </w:r>
      <w:r>
        <w:br/>
      </w:r>
      <w:r>
        <w:rPr>
          <w:rFonts w:ascii="Times New Roman"/>
          <w:b w:val="false"/>
          <w:i w:val="false"/>
          <w:color w:val="000000"/>
          <w:sz w:val="28"/>
        </w:rPr>
        <w:t xml:space="preserve">
      Правление, исполнительная дирекция и ревизионная комиссия Фонда создаются на республиканском уровне. </w:t>
      </w:r>
      <w:r>
        <w:br/>
      </w:r>
      <w:r>
        <w:rPr>
          <w:rFonts w:ascii="Times New Roman"/>
          <w:b w:val="false"/>
          <w:i w:val="false"/>
          <w:color w:val="000000"/>
          <w:sz w:val="28"/>
        </w:rPr>
        <w:t xml:space="preserve">
      Правление Фонда обязательного медицинского страхования решает возложенные на него задачи во взаимодействии с Правительством республики, Министерством здравоохранения, другими министерствами, ведомствами и общественными организациями, деятельность которых связана с проблемами охраны здоровья. </w:t>
      </w:r>
      <w:r>
        <w:br/>
      </w:r>
      <w:r>
        <w:rPr>
          <w:rFonts w:ascii="Times New Roman"/>
          <w:b w:val="false"/>
          <w:i w:val="false"/>
          <w:color w:val="000000"/>
          <w:sz w:val="28"/>
        </w:rPr>
        <w:t xml:space="preserve">
      В состав правления Фонда на постоянной основе входят руководители Министерства здравоохранения республики, представители Министерства экономики, Министерства финансов, Национального банка Республики Казахстан и исполнительный директор Фонда. </w:t>
      </w:r>
      <w:r>
        <w:br/>
      </w:r>
      <w:r>
        <w:rPr>
          <w:rFonts w:ascii="Times New Roman"/>
          <w:b w:val="false"/>
          <w:i w:val="false"/>
          <w:color w:val="000000"/>
          <w:sz w:val="28"/>
        </w:rPr>
        <w:t xml:space="preserve">
      Председатель правления Фонда обязательного медицинского страхования назначается Кабинетом Министров Республики Казахстан. </w:t>
      </w:r>
      <w:r>
        <w:br/>
      </w:r>
      <w:r>
        <w:rPr>
          <w:rFonts w:ascii="Times New Roman"/>
          <w:b w:val="false"/>
          <w:i w:val="false"/>
          <w:color w:val="000000"/>
          <w:sz w:val="28"/>
        </w:rPr>
        <w:t xml:space="preserve">
      Правление Фонда обязательного медицинского страхования: </w:t>
      </w:r>
      <w:r>
        <w:br/>
      </w:r>
      <w:r>
        <w:rPr>
          <w:rFonts w:ascii="Times New Roman"/>
          <w:b w:val="false"/>
          <w:i w:val="false"/>
          <w:color w:val="000000"/>
          <w:sz w:val="28"/>
        </w:rPr>
        <w:t xml:space="preserve">
      - несет всю полноту ответственности за своевременное и полное финансирование расходов, предусмотренных в республиканской и территориальных программах обязательного медицинского страхования; </w:t>
      </w:r>
      <w:r>
        <w:br/>
      </w:r>
      <w:r>
        <w:rPr>
          <w:rFonts w:ascii="Times New Roman"/>
          <w:b w:val="false"/>
          <w:i w:val="false"/>
          <w:color w:val="000000"/>
          <w:sz w:val="28"/>
        </w:rPr>
        <w:t xml:space="preserve">
      - определяет перспективные и очередные задачи Фонда; </w:t>
      </w:r>
      <w:r>
        <w:br/>
      </w:r>
      <w:r>
        <w:rPr>
          <w:rFonts w:ascii="Times New Roman"/>
          <w:b w:val="false"/>
          <w:i w:val="false"/>
          <w:color w:val="000000"/>
          <w:sz w:val="28"/>
        </w:rPr>
        <w:t xml:space="preserve">
      - распоряжается финансовыми и материальными средствами Фонда; </w:t>
      </w:r>
      <w:r>
        <w:br/>
      </w:r>
      <w:r>
        <w:rPr>
          <w:rFonts w:ascii="Times New Roman"/>
          <w:b w:val="false"/>
          <w:i w:val="false"/>
          <w:color w:val="000000"/>
          <w:sz w:val="28"/>
        </w:rPr>
        <w:t xml:space="preserve">
      - вносит в Кабинет Министров Республики Казахстан предложения по размерам отчислений предприятиями, организациями, учреждениями всех видов собственности, предпринимателями и лицами свободных профессий в Фонд обязательного медицинского страхования; </w:t>
      </w:r>
      <w:r>
        <w:br/>
      </w:r>
      <w:r>
        <w:rPr>
          <w:rFonts w:ascii="Times New Roman"/>
          <w:b w:val="false"/>
          <w:i w:val="false"/>
          <w:color w:val="000000"/>
          <w:sz w:val="28"/>
        </w:rPr>
        <w:t xml:space="preserve">
      - рассматривает и утверждает бюджет и смету расходов Фонда, а также отчеты об их использовании; </w:t>
      </w:r>
      <w:r>
        <w:br/>
      </w:r>
      <w:r>
        <w:rPr>
          <w:rFonts w:ascii="Times New Roman"/>
          <w:b w:val="false"/>
          <w:i w:val="false"/>
          <w:color w:val="000000"/>
          <w:sz w:val="28"/>
        </w:rPr>
        <w:t xml:space="preserve">
      - принимает решения о создании и ликвидации учреждений Фонда; </w:t>
      </w:r>
      <w:r>
        <w:br/>
      </w:r>
      <w:r>
        <w:rPr>
          <w:rFonts w:ascii="Times New Roman"/>
          <w:b w:val="false"/>
          <w:i w:val="false"/>
          <w:color w:val="000000"/>
          <w:sz w:val="28"/>
        </w:rPr>
        <w:t xml:space="preserve">
      - утверждает структуру, штаты, смету расходов, включая фонд оплаты труда аппарата исполнительной дирекции, а также ревизионной комиссии; </w:t>
      </w:r>
      <w:r>
        <w:br/>
      </w:r>
      <w:r>
        <w:rPr>
          <w:rFonts w:ascii="Times New Roman"/>
          <w:b w:val="false"/>
          <w:i w:val="false"/>
          <w:color w:val="000000"/>
          <w:sz w:val="28"/>
        </w:rPr>
        <w:t xml:space="preserve">
      - назначает исполнительного директора Фонда; </w:t>
      </w:r>
      <w:r>
        <w:br/>
      </w:r>
      <w:r>
        <w:rPr>
          <w:rFonts w:ascii="Times New Roman"/>
          <w:b w:val="false"/>
          <w:i w:val="false"/>
          <w:color w:val="000000"/>
          <w:sz w:val="28"/>
        </w:rPr>
        <w:t xml:space="preserve">
      - в пределах своей компетенции утверждает положения и инструкции по вопросам, относящимся к деятельности Фонда; </w:t>
      </w:r>
      <w:r>
        <w:br/>
      </w:r>
      <w:r>
        <w:rPr>
          <w:rFonts w:ascii="Times New Roman"/>
          <w:b w:val="false"/>
          <w:i w:val="false"/>
          <w:color w:val="000000"/>
          <w:sz w:val="28"/>
        </w:rPr>
        <w:t xml:space="preserve">
      - сотрудничает в установленном порядке с международными организациями по вопросам, относящимся к компетенции Фонда, и представляет Фонд обязательного медицинского страхования во взаимоотношениях с зарубежными и международными государственными и общественными организациями. </w:t>
      </w:r>
      <w:r>
        <w:br/>
      </w:r>
      <w:r>
        <w:rPr>
          <w:rFonts w:ascii="Times New Roman"/>
          <w:b w:val="false"/>
          <w:i w:val="false"/>
          <w:color w:val="000000"/>
          <w:sz w:val="28"/>
        </w:rPr>
        <w:t xml:space="preserve">
      Правление Фонда созывается по мере необходимости, но не реже одного раза в год. Оно правомочно принимать решения при наличии не менее двух третей его членов. Решения правления принимаются открытым голосованием простым большинством голосов присутствующих членов правления. </w:t>
      </w:r>
      <w:r>
        <w:br/>
      </w:r>
      <w:r>
        <w:rPr>
          <w:rFonts w:ascii="Times New Roman"/>
          <w:b w:val="false"/>
          <w:i w:val="false"/>
          <w:color w:val="000000"/>
          <w:sz w:val="28"/>
        </w:rPr>
        <w:t xml:space="preserve">
      Для осуществления исполнительно-распорядительных функций и оперативного руководства деятельностью Фонда решением правления создается постоянно действующая исполнительная дирекция. </w:t>
      </w:r>
      <w:r>
        <w:br/>
      </w:r>
      <w:r>
        <w:rPr>
          <w:rFonts w:ascii="Times New Roman"/>
          <w:b w:val="false"/>
          <w:i w:val="false"/>
          <w:color w:val="000000"/>
          <w:sz w:val="28"/>
        </w:rPr>
        <w:t xml:space="preserve">
      Положение об исполнительной дирекции утверждается правлением Фонда. </w:t>
      </w:r>
      <w:r>
        <w:br/>
      </w:r>
      <w:r>
        <w:rPr>
          <w:rFonts w:ascii="Times New Roman"/>
          <w:b w:val="false"/>
          <w:i w:val="false"/>
          <w:color w:val="000000"/>
          <w:sz w:val="28"/>
        </w:rPr>
        <w:t xml:space="preserve">
      Состав ревизионной комиссии Фонда обязательного медицинского страхования и положение о ней утверждаются правлением Фонда. В состав комиссии могут включаться представители общественных организаций, деятельность которых связана с охраной здоровья народа. Председатель ревизионной комиссии назначается правлением Фонда. </w:t>
      </w:r>
      <w:r>
        <w:br/>
      </w:r>
      <w:r>
        <w:rPr>
          <w:rFonts w:ascii="Times New Roman"/>
          <w:b w:val="false"/>
          <w:i w:val="false"/>
          <w:color w:val="000000"/>
          <w:sz w:val="28"/>
        </w:rPr>
        <w:t xml:space="preserve">
      Ревизионная комиссия Фонда обязательного медицинского страхования: </w:t>
      </w:r>
      <w:r>
        <w:br/>
      </w:r>
      <w:r>
        <w:rPr>
          <w:rFonts w:ascii="Times New Roman"/>
          <w:b w:val="false"/>
          <w:i w:val="false"/>
          <w:color w:val="000000"/>
          <w:sz w:val="28"/>
        </w:rPr>
        <w:t xml:space="preserve">
      - контролирует финансовую и хозяйственную деятельность правления Фонда и его местных органов; </w:t>
      </w:r>
      <w:r>
        <w:br/>
      </w:r>
      <w:r>
        <w:rPr>
          <w:rFonts w:ascii="Times New Roman"/>
          <w:b w:val="false"/>
          <w:i w:val="false"/>
          <w:color w:val="000000"/>
          <w:sz w:val="28"/>
        </w:rPr>
        <w:t xml:space="preserve">
      - проводит ревизии состояния и учета материальных ценностей Фонда; </w:t>
      </w:r>
      <w:r>
        <w:br/>
      </w:r>
      <w:r>
        <w:rPr>
          <w:rFonts w:ascii="Times New Roman"/>
          <w:b w:val="false"/>
          <w:i w:val="false"/>
          <w:color w:val="000000"/>
          <w:sz w:val="28"/>
        </w:rPr>
        <w:t xml:space="preserve">
      - проверяет сроки и правильность прохождения дел в исполнительной дирекции; </w:t>
      </w:r>
      <w:r>
        <w:br/>
      </w:r>
      <w:r>
        <w:rPr>
          <w:rFonts w:ascii="Times New Roman"/>
          <w:b w:val="false"/>
          <w:i w:val="false"/>
          <w:color w:val="000000"/>
          <w:sz w:val="28"/>
        </w:rPr>
        <w:t xml:space="preserve">
      - проверяет правильность и своевременность поступлений средств в Фонд, осуществляет контроль за их расходованием; </w:t>
      </w:r>
      <w:r>
        <w:br/>
      </w:r>
      <w:r>
        <w:rPr>
          <w:rFonts w:ascii="Times New Roman"/>
          <w:b w:val="false"/>
          <w:i w:val="false"/>
          <w:color w:val="000000"/>
          <w:sz w:val="28"/>
        </w:rPr>
        <w:t xml:space="preserve">
      - оказывает методическую помощь контролирующим органам по вопросам, связанным с деятельностью Фонда; </w:t>
      </w:r>
      <w:r>
        <w:br/>
      </w:r>
      <w:r>
        <w:rPr>
          <w:rFonts w:ascii="Times New Roman"/>
          <w:b w:val="false"/>
          <w:i w:val="false"/>
          <w:color w:val="000000"/>
          <w:sz w:val="28"/>
        </w:rPr>
        <w:t xml:space="preserve">
      - представляет результаты проведенных проверок в правление Фонда. </w:t>
      </w:r>
      <w:r>
        <w:br/>
      </w:r>
      <w:r>
        <w:rPr>
          <w:rFonts w:ascii="Times New Roman"/>
          <w:b w:val="false"/>
          <w:i w:val="false"/>
          <w:color w:val="000000"/>
          <w:sz w:val="28"/>
        </w:rPr>
        <w:t xml:space="preserve">
      При правлении Фонда обязательного медицинского страхования из числа его членов и актива, а также лиц, привлеченных по трудовым соглашениям, могут создаваться комиссии и другие формирования по основным направлениям деятельности Фонда. </w:t>
      </w:r>
      <w:r>
        <w:br/>
      </w:r>
      <w:r>
        <w:rPr>
          <w:rFonts w:ascii="Times New Roman"/>
          <w:b w:val="false"/>
          <w:i w:val="false"/>
          <w:color w:val="000000"/>
          <w:sz w:val="28"/>
        </w:rPr>
        <w:t xml:space="preserve">
      Председатель правления Фонда и по его поручению исполнительный директор на основании решений правления и от его имени открывают счета для зачисления на них средств, поступающих от предприятий, организаций, учреждений всех видов собственности, предпринимателей и иностранных граждан и организаций. </w:t>
      </w:r>
      <w:r>
        <w:br/>
      </w:r>
      <w:r>
        <w:rPr>
          <w:rFonts w:ascii="Times New Roman"/>
          <w:b w:val="false"/>
          <w:i w:val="false"/>
          <w:color w:val="000000"/>
          <w:sz w:val="28"/>
        </w:rPr>
        <w:t xml:space="preserve">
      Порядок приема в Фонд обязательного медицинского страхования изделий из драгоценных металлов и камней, других ценностей, а также взносов в валюте определяется Министерством финансов с участием Министерства здравоохранения Республики Казахстан, Национального банка и Алем Банка Казахстан. </w:t>
      </w:r>
      <w:r>
        <w:br/>
      </w:r>
      <w:r>
        <w:rPr>
          <w:rFonts w:ascii="Times New Roman"/>
          <w:b w:val="false"/>
          <w:i w:val="false"/>
          <w:color w:val="000000"/>
          <w:sz w:val="28"/>
        </w:rPr>
        <w:t xml:space="preserve">
      Расходы, связанные с содержанием и деятельностью исполнительной дирекции и ревизионной комиссии Фонда обязательного медицинского страхования, осуществляются за счет средств Фонда.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Правовое положение Фонда обязательного </w:t>
      </w:r>
      <w:r>
        <w:br/>
      </w:r>
      <w:r>
        <w:rPr>
          <w:rFonts w:ascii="Times New Roman"/>
          <w:b w:val="false"/>
          <w:i w:val="false"/>
          <w:color w:val="000000"/>
          <w:sz w:val="28"/>
        </w:rPr>
        <w:t xml:space="preserve">
                   медицинского страхования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Положение о Фонде обязательного медицинского страхования утверждается Кабинетом Министров Республики Казахстан. </w:t>
      </w:r>
      <w:r>
        <w:br/>
      </w:r>
      <w:r>
        <w:rPr>
          <w:rFonts w:ascii="Times New Roman"/>
          <w:b w:val="false"/>
          <w:i w:val="false"/>
          <w:color w:val="000000"/>
          <w:sz w:val="28"/>
        </w:rPr>
        <w:t xml:space="preserve">
      Правление Фонда обязательного медицинского страхования находится в г. Алматы. </w:t>
      </w:r>
      <w:r>
        <w:br/>
      </w:r>
      <w:r>
        <w:rPr>
          <w:rFonts w:ascii="Times New Roman"/>
          <w:b w:val="false"/>
          <w:i w:val="false"/>
          <w:color w:val="000000"/>
          <w:sz w:val="28"/>
        </w:rPr>
        <w:t>
 </w:t>
      </w:r>
    </w:p>
    <w:bookmarkEnd w:id="37"/>
    <w:bookmarkStart w:name="z65" w:id="38"/>
    <w:p>
      <w:pPr>
        <w:spacing w:after="0"/>
        <w:ind w:left="0"/>
        <w:jc w:val="both"/>
      </w:pPr>
      <w:r>
        <w:rPr>
          <w:rFonts w:ascii="Times New Roman"/>
          <w:b w:val="false"/>
          <w:i w:val="false"/>
          <w:color w:val="000000"/>
          <w:sz w:val="28"/>
        </w:rPr>
        <w:t>
                                       Приложение N 11</w:t>
      </w:r>
    </w:p>
    <w:bookmarkEnd w:id="3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постановлению Кабинета Министров</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23 ноября 1993 г. N 1174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6" w:id="3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ПОЛОЖЕНИЕ </w:t>
      </w:r>
      <w:r>
        <w:br/>
      </w:r>
      <w:r>
        <w:rPr>
          <w:rFonts w:ascii="Times New Roman"/>
          <w:b w:val="false"/>
          <w:i w:val="false"/>
          <w:color w:val="000000"/>
          <w:sz w:val="28"/>
        </w:rPr>
        <w:t xml:space="preserve">
         об оказании медицинской помощи лицам, находящимся </w:t>
      </w:r>
      <w:r>
        <w:br/>
      </w:r>
      <w:r>
        <w:rPr>
          <w:rFonts w:ascii="Times New Roman"/>
          <w:b w:val="false"/>
          <w:i w:val="false"/>
          <w:color w:val="000000"/>
          <w:sz w:val="28"/>
        </w:rPr>
        <w:t xml:space="preserve">
        на военной службе, а также членам их семей в системе </w:t>
      </w:r>
      <w:r>
        <w:br/>
      </w:r>
      <w:r>
        <w:rPr>
          <w:rFonts w:ascii="Times New Roman"/>
          <w:b w:val="false"/>
          <w:i w:val="false"/>
          <w:color w:val="000000"/>
          <w:sz w:val="28"/>
        </w:rPr>
        <w:t xml:space="preserve">
                      медицинского страхования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Медицинская помощь лицам, находящимся на военной службе, в системе медицинского страхования оказывается силами военной медико-санитарной службы. </w:t>
      </w:r>
      <w:r>
        <w:br/>
      </w:r>
      <w:r>
        <w:rPr>
          <w:rFonts w:ascii="Times New Roman"/>
          <w:b w:val="false"/>
          <w:i w:val="false"/>
          <w:color w:val="000000"/>
          <w:sz w:val="28"/>
        </w:rPr>
        <w:t xml:space="preserve">
      Все случаи скорой, неотложной и экстренной медицинской помощи военнослужащим при невозможности ее оказания силами военной медико-санитарной службы оказываются в гражданских лечебно-профилактических учреждениях за счет республиканского и местных бюджетов. </w:t>
      </w:r>
      <w:r>
        <w:br/>
      </w:r>
      <w:r>
        <w:rPr>
          <w:rFonts w:ascii="Times New Roman"/>
          <w:b w:val="false"/>
          <w:i w:val="false"/>
          <w:color w:val="000000"/>
          <w:sz w:val="28"/>
        </w:rPr>
        <w:t xml:space="preserve">
      Все виды специализированной медицинской помощи военнослужащим в случае невозможности ее оказания (отсутствие специалистов, большая удаленность) силами военной медико-санитарной службы оказываются за счет средств республиканского и местных бюджетов. </w:t>
      </w:r>
      <w:r>
        <w:br/>
      </w:r>
      <w:r>
        <w:rPr>
          <w:rFonts w:ascii="Times New Roman"/>
          <w:b w:val="false"/>
          <w:i w:val="false"/>
          <w:color w:val="000000"/>
          <w:sz w:val="28"/>
        </w:rPr>
        <w:t xml:space="preserve">
      Служащим Вооруженных Сил, находящимся на территории Республики Казахстан, медицинская помощь оказывается в гражданских лечебно-профилактических учреждениях за счет средств республиканского и местных бюджетов. </w:t>
      </w:r>
      <w:r>
        <w:br/>
      </w:r>
      <w:r>
        <w:rPr>
          <w:rFonts w:ascii="Times New Roman"/>
          <w:b w:val="false"/>
          <w:i w:val="false"/>
          <w:color w:val="000000"/>
          <w:sz w:val="28"/>
        </w:rPr>
        <w:t xml:space="preserve">
      Членам семей военнослужащих медицинская помощь оказывается за счет работодателя, в случае отсутствия такового - за счет республиканского и местных бюджетов. </w:t>
      </w:r>
      <w:r>
        <w:br/>
      </w:r>
      <w:r>
        <w:rPr>
          <w:rFonts w:ascii="Times New Roman"/>
          <w:b w:val="false"/>
          <w:i w:val="false"/>
          <w:color w:val="000000"/>
          <w:sz w:val="28"/>
        </w:rPr>
        <w:t xml:space="preserve">
      Платные услуги военнослужащим и членам их семей оказываются в соответствии с действующими законодательными и нормативными актами Республики Казахстан. </w:t>
      </w:r>
      <w:r>
        <w:br/>
      </w:r>
      <w:r>
        <w:rPr>
          <w:rFonts w:ascii="Times New Roman"/>
          <w:b w:val="false"/>
          <w:i w:val="false"/>
          <w:color w:val="000000"/>
          <w:sz w:val="28"/>
        </w:rPr>
        <w:t>
 </w:t>
      </w:r>
    </w:p>
    <w:bookmarkEnd w:id="39"/>
    <w:bookmarkStart w:name="z68" w:id="40"/>
    <w:p>
      <w:pPr>
        <w:spacing w:after="0"/>
        <w:ind w:left="0"/>
        <w:jc w:val="both"/>
      </w:pPr>
      <w:r>
        <w:rPr>
          <w:rFonts w:ascii="Times New Roman"/>
          <w:b w:val="false"/>
          <w:i w:val="false"/>
          <w:color w:val="000000"/>
          <w:sz w:val="28"/>
        </w:rPr>
        <w:t>
                                              Приложение N 12</w:t>
      </w:r>
    </w:p>
    <w:bookmarkEnd w:id="4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постановлению Кабинета Министров</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23 ноября 1993 г. N 1174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9" w:id="4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ПОЛОЖЕНИЕ </w:t>
      </w:r>
      <w:r>
        <w:br/>
      </w:r>
      <w:r>
        <w:rPr>
          <w:rFonts w:ascii="Times New Roman"/>
          <w:b w:val="false"/>
          <w:i w:val="false"/>
          <w:color w:val="000000"/>
          <w:sz w:val="28"/>
        </w:rPr>
        <w:t xml:space="preserve">
           об оказании медицинской помощи лицам, отбывающим </w:t>
      </w:r>
      <w:r>
        <w:br/>
      </w:r>
      <w:r>
        <w:rPr>
          <w:rFonts w:ascii="Times New Roman"/>
          <w:b w:val="false"/>
          <w:i w:val="false"/>
          <w:color w:val="000000"/>
          <w:sz w:val="28"/>
        </w:rPr>
        <w:t xml:space="preserve">
            наказание в местах заключения или содержащимся </w:t>
      </w:r>
      <w:r>
        <w:br/>
      </w:r>
      <w:r>
        <w:rPr>
          <w:rFonts w:ascii="Times New Roman"/>
          <w:b w:val="false"/>
          <w:i w:val="false"/>
          <w:color w:val="000000"/>
          <w:sz w:val="28"/>
        </w:rPr>
        <w:t xml:space="preserve">
            под стражей, в системе медицинского страхования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Медицинская помощь лицам, отбывающим наказание в местах заключения, в системе обязательного медицинского страхования оказывается силами медико-санитарной службы Министерства внутренних дел Республики Казахстан. </w:t>
      </w:r>
      <w:r>
        <w:br/>
      </w:r>
      <w:r>
        <w:rPr>
          <w:rFonts w:ascii="Times New Roman"/>
          <w:b w:val="false"/>
          <w:i w:val="false"/>
          <w:color w:val="000000"/>
          <w:sz w:val="28"/>
        </w:rPr>
        <w:t xml:space="preserve">
      Все случаи скорой, неотложной и экстренной медицинской помощи лицам, отбывающим наказание в местах заключения, при невозможности ее оказания силами медико-санитарной службы Министерства внутренних дел Республики Казахстан оказывается в гражданских лечебно-профилактических учреждениях за счет средств республиканского и местных бюджетов. </w:t>
      </w:r>
      <w:r>
        <w:br/>
      </w:r>
      <w:r>
        <w:rPr>
          <w:rFonts w:ascii="Times New Roman"/>
          <w:b w:val="false"/>
          <w:i w:val="false"/>
          <w:color w:val="000000"/>
          <w:sz w:val="28"/>
        </w:rPr>
        <w:t xml:space="preserve">
      Все виды специализированной медицинской помощи лицам, отбывающим наказание в местах заключения, в случае невозможности ее оказания (отсутствие специалистов, большая удаленность) силами медико-санитарной службы Министерства внутренних дел Республики Казахстан оказываются за счет средств республиканского и местных бюджетов. </w:t>
      </w:r>
      <w:r>
        <w:br/>
      </w:r>
      <w:r>
        <w:rPr>
          <w:rFonts w:ascii="Times New Roman"/>
          <w:b w:val="false"/>
          <w:i w:val="false"/>
          <w:color w:val="000000"/>
          <w:sz w:val="28"/>
        </w:rPr>
        <w:t xml:space="preserve">
      Лицам, содержащимся под стражей, медицинская помощь в системе медицинского страхования оказывается на основании Законов Республики Казахстан "Об охране здоровья народа в Республике Казахстан" и "О медицинском страховании граждан". </w:t>
      </w:r>
      <w:r>
        <w:br/>
      </w:r>
      <w:r>
        <w:rPr>
          <w:rFonts w:ascii="Times New Roman"/>
          <w:b w:val="false"/>
          <w:i w:val="false"/>
          <w:color w:val="000000"/>
          <w:sz w:val="28"/>
        </w:rPr>
        <w:t>
 </w:t>
      </w:r>
    </w:p>
    <w:bookmarkEnd w:id="41"/>
    <w:bookmarkStart w:name="z71" w:id="42"/>
    <w:p>
      <w:pPr>
        <w:spacing w:after="0"/>
        <w:ind w:left="0"/>
        <w:jc w:val="both"/>
      </w:pPr>
      <w:r>
        <w:rPr>
          <w:rFonts w:ascii="Times New Roman"/>
          <w:b w:val="false"/>
          <w:i w:val="false"/>
          <w:color w:val="000000"/>
          <w:sz w:val="28"/>
        </w:rPr>
        <w:t>
                                           Приложение N 13</w:t>
      </w:r>
    </w:p>
    <w:bookmarkEnd w:id="4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постановлению Кабинета Министров</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от 23 ноября 1993 г. N 1174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2" w:id="4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ПОРЯДОК </w:t>
      </w:r>
      <w:r>
        <w:br/>
      </w:r>
      <w:r>
        <w:rPr>
          <w:rFonts w:ascii="Times New Roman"/>
          <w:b w:val="false"/>
          <w:i w:val="false"/>
          <w:color w:val="000000"/>
          <w:sz w:val="28"/>
        </w:rPr>
        <w:t xml:space="preserve">
            уплаты взносов на медицинское </w:t>
      </w:r>
      <w:r>
        <w:br/>
      </w:r>
      <w:r>
        <w:rPr>
          <w:rFonts w:ascii="Times New Roman"/>
          <w:b w:val="false"/>
          <w:i w:val="false"/>
          <w:color w:val="000000"/>
          <w:sz w:val="28"/>
        </w:rPr>
        <w:t xml:space="preserve">
                страхование граждан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ВЗНОСЫ НА МЕДИЦИНСКОЕ СТРАХОВАНИЕ </w:t>
      </w:r>
      <w:r>
        <w:br/>
      </w:r>
      <w:r>
        <w:rPr>
          <w:rFonts w:ascii="Times New Roman"/>
          <w:b w:val="false"/>
          <w:i w:val="false"/>
          <w:color w:val="000000"/>
          <w:sz w:val="28"/>
        </w:rPr>
        <w:t xml:space="preserve">
      1. Платежи по обязательному медицинскому страхованию вносят все расположенные на территории Республики Казахстан работодатели и лица, занимающиеся индивидуальной трудовой деятельностью. </w:t>
      </w:r>
      <w:r>
        <w:br/>
      </w:r>
      <w:r>
        <w:rPr>
          <w:rFonts w:ascii="Times New Roman"/>
          <w:b w:val="false"/>
          <w:i w:val="false"/>
          <w:color w:val="000000"/>
          <w:sz w:val="28"/>
        </w:rPr>
        <w:t xml:space="preserve">
      2. Платежи на медицинское страхование исчисляются в процентах к фонду оплаты труда и перечисляются в территориальные фонды медицинского страхования не позднее 20 числа следующего месяца. </w:t>
      </w:r>
      <w:r>
        <w:br/>
      </w:r>
      <w:r>
        <w:rPr>
          <w:rFonts w:ascii="Times New Roman"/>
          <w:b w:val="false"/>
          <w:i w:val="false"/>
          <w:color w:val="000000"/>
          <w:sz w:val="28"/>
        </w:rPr>
        <w:t xml:space="preserve">
      3. Члены фермерских хозяйств и лица, занимающиеся индивидуальной трудовой деятельностью, уплачивают ежеквартальный взнос обязательного медицинского страхования не позднее 20 числа первого месяца следующего квартала. </w:t>
      </w:r>
      <w:r>
        <w:br/>
      </w:r>
      <w:r>
        <w:rPr>
          <w:rFonts w:ascii="Times New Roman"/>
          <w:b w:val="false"/>
          <w:i w:val="false"/>
          <w:color w:val="000000"/>
          <w:sz w:val="28"/>
        </w:rPr>
        <w:t xml:space="preserve">
      4. За каждый просроченный календарный день неуплаты страховых платежей страхователю начисляется 0,5 процента пени. </w:t>
      </w:r>
      <w:r>
        <w:br/>
      </w:r>
      <w:r>
        <w:rPr>
          <w:rFonts w:ascii="Times New Roman"/>
          <w:b w:val="false"/>
          <w:i w:val="false"/>
          <w:color w:val="000000"/>
          <w:sz w:val="28"/>
        </w:rPr>
        <w:t xml:space="preserve">
      5. Страховщик имеет право проверять правильность выплат страховых платежей и возмещений. Представитель страховщика имеет право ознакомиться со всеми документами страхователя, связанными с исчислением страховых платежей и возмещений. Страховщик обязан обеспечить конфиденциальность полученных сведений. </w:t>
      </w:r>
      <w:r>
        <w:br/>
      </w:r>
      <w:r>
        <w:rPr>
          <w:rFonts w:ascii="Times New Roman"/>
          <w:b w:val="false"/>
          <w:i w:val="false"/>
          <w:color w:val="000000"/>
          <w:sz w:val="28"/>
        </w:rPr>
        <w:t xml:space="preserve">
      6. Споры между страхователями и страховщиками по вопросам выплаты страховых платежей или возмещений разрешает комиссия по медицинскому страхованию при органах исполнительной власти. Если одна из сторон, участвующих в споре, не согласна с решением комиссии, то спор разрешается в порядке, предусмотренном действующим законодательством. Оспаривание факта выплаты или величины страхового платежа не приостанавливает их взыскание. </w:t>
      </w:r>
      <w:r>
        <w:br/>
      </w:r>
      <w:r>
        <w:rPr>
          <w:rFonts w:ascii="Times New Roman"/>
          <w:b w:val="false"/>
          <w:i w:val="false"/>
          <w:color w:val="000000"/>
          <w:sz w:val="28"/>
        </w:rPr>
        <w:t>
 </w:t>
      </w:r>
    </w:p>
    <w:bookmarkEnd w:id="43"/>
    <w:bookmarkStart w:name="z74" w:id="44"/>
    <w:p>
      <w:pPr>
        <w:spacing w:after="0"/>
        <w:ind w:left="0"/>
        <w:jc w:val="both"/>
      </w:pPr>
      <w:r>
        <w:rPr>
          <w:rFonts w:ascii="Times New Roman"/>
          <w:b w:val="false"/>
          <w:i w:val="false"/>
          <w:color w:val="000000"/>
          <w:sz w:val="28"/>
        </w:rPr>
        <w:t>
                                         Приложение N 14</w:t>
      </w:r>
    </w:p>
    <w:bookmarkEnd w:id="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постановлению Кабинета Министров</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23 ноября 1993 г. N 1174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5" w:id="4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К А Р Т А </w:t>
      </w:r>
    </w:p>
    <w:bookmarkEnd w:id="45"/>
    <w:bookmarkStart w:name="z76" w:id="46"/>
    <w:p>
      <w:pPr>
        <w:spacing w:after="0"/>
        <w:ind w:left="0"/>
        <w:jc w:val="both"/>
      </w:pPr>
      <w:r>
        <w:rPr>
          <w:rFonts w:ascii="Times New Roman"/>
          <w:b w:val="false"/>
          <w:i w:val="false"/>
          <w:color w:val="000000"/>
          <w:sz w:val="28"/>
        </w:rPr>
        <w:t>
 </w:t>
      </w:r>
    </w:p>
    <w:bookmarkEnd w:id="46"/>
    <w:p>
      <w:pPr>
        <w:spacing w:after="0"/>
        <w:ind w:left="0"/>
        <w:jc w:val="both"/>
      </w:pPr>
      <w:r>
        <w:rPr>
          <w:rFonts w:ascii="Times New Roman"/>
          <w:b w:val="false"/>
          <w:i w:val="false"/>
          <w:color w:val="000000"/>
          <w:sz w:val="28"/>
        </w:rPr>
        <w:t>          обязательного медицинского страхования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наименование         код группы           индивидуальный код</w:t>
      </w:r>
    </w:p>
    <w:p>
      <w:pPr>
        <w:spacing w:after="0"/>
        <w:ind w:left="0"/>
        <w:jc w:val="both"/>
      </w:pPr>
      <w:r>
        <w:rPr>
          <w:rFonts w:ascii="Times New Roman"/>
          <w:b w:val="false"/>
          <w:i w:val="false"/>
          <w:color w:val="000000"/>
          <w:sz w:val="28"/>
        </w:rPr>
        <w:t>  компании                            застрахованного гражданина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Ф.И.О.____________________________________________________________</w:t>
      </w:r>
    </w:p>
    <w:p>
      <w:pPr>
        <w:spacing w:after="0"/>
        <w:ind w:left="0"/>
        <w:jc w:val="both"/>
      </w:pPr>
      <w:r>
        <w:rPr>
          <w:rFonts w:ascii="Times New Roman"/>
          <w:b w:val="false"/>
          <w:i w:val="false"/>
          <w:color w:val="000000"/>
          <w:sz w:val="28"/>
        </w:rPr>
        <w:t>2. Число, месяц, год рождения________________________________________</w:t>
      </w:r>
    </w:p>
    <w:p>
      <w:pPr>
        <w:spacing w:after="0"/>
        <w:ind w:left="0"/>
        <w:jc w:val="both"/>
      </w:pPr>
      <w:r>
        <w:rPr>
          <w:rFonts w:ascii="Times New Roman"/>
          <w:b w:val="false"/>
          <w:i w:val="false"/>
          <w:color w:val="000000"/>
          <w:sz w:val="28"/>
        </w:rPr>
        <w:t>3. Адрес: область, город, район______________________________________</w:t>
      </w:r>
    </w:p>
    <w:p>
      <w:pPr>
        <w:spacing w:after="0"/>
        <w:ind w:left="0"/>
        <w:jc w:val="both"/>
      </w:pPr>
      <w:r>
        <w:rPr>
          <w:rFonts w:ascii="Times New Roman"/>
          <w:b w:val="false"/>
          <w:i w:val="false"/>
          <w:color w:val="000000"/>
          <w:sz w:val="28"/>
        </w:rPr>
        <w:t>   улица________________, дом N_____________________, кв.____________</w:t>
      </w:r>
    </w:p>
    <w:p>
      <w:pPr>
        <w:spacing w:after="0"/>
        <w:ind w:left="0"/>
        <w:jc w:val="both"/>
      </w:pPr>
      <w:r>
        <w:rPr>
          <w:rFonts w:ascii="Times New Roman"/>
          <w:b w:val="false"/>
          <w:i w:val="false"/>
          <w:color w:val="000000"/>
          <w:sz w:val="28"/>
        </w:rPr>
        <w:t>4. Ф.И.О. врача (терапевт, педиатр, гинеколог)</w:t>
      </w:r>
    </w:p>
    <w:p>
      <w:pPr>
        <w:spacing w:after="0"/>
        <w:ind w:left="0"/>
        <w:jc w:val="both"/>
      </w:pPr>
      <w:r>
        <w:rPr>
          <w:rFonts w:ascii="Times New Roman"/>
          <w:b w:val="false"/>
          <w:i w:val="false"/>
          <w:color w:val="000000"/>
          <w:sz w:val="28"/>
        </w:rPr>
        <w:t>   __________________________________Подпись врача___________________</w:t>
      </w:r>
    </w:p>
    <w:p>
      <w:pPr>
        <w:spacing w:after="0"/>
        <w:ind w:left="0"/>
        <w:jc w:val="both"/>
      </w:pPr>
      <w:r>
        <w:rPr>
          <w:rFonts w:ascii="Times New Roman"/>
          <w:b w:val="false"/>
          <w:i w:val="false"/>
          <w:color w:val="000000"/>
          <w:sz w:val="28"/>
        </w:rPr>
        <w:t>5. Ф.И.О. стоматолога________________Подпись врача___________________</w:t>
      </w:r>
    </w:p>
    <w:p>
      <w:pPr>
        <w:spacing w:after="0"/>
        <w:ind w:left="0"/>
        <w:jc w:val="both"/>
      </w:pPr>
      <w:r>
        <w:rPr>
          <w:rFonts w:ascii="Times New Roman"/>
          <w:b w:val="false"/>
          <w:i w:val="false"/>
          <w:color w:val="000000"/>
          <w:sz w:val="28"/>
        </w:rPr>
        <w:t>6. Адрес амбулаторного учреждения или частнопрактикующего врача</w:t>
      </w:r>
    </w:p>
    <w:p>
      <w:pPr>
        <w:spacing w:after="0"/>
        <w:ind w:left="0"/>
        <w:jc w:val="both"/>
      </w:pPr>
      <w:r>
        <w:rPr>
          <w:rFonts w:ascii="Times New Roman"/>
          <w:b w:val="false"/>
          <w:i w:val="false"/>
          <w:color w:val="000000"/>
          <w:sz w:val="28"/>
        </w:rPr>
        <w:t>   а)________________________________________________________________</w:t>
      </w:r>
    </w:p>
    <w:p>
      <w:pPr>
        <w:spacing w:after="0"/>
        <w:ind w:left="0"/>
        <w:jc w:val="both"/>
      </w:pPr>
      <w:r>
        <w:rPr>
          <w:rFonts w:ascii="Times New Roman"/>
          <w:b w:val="false"/>
          <w:i w:val="false"/>
          <w:color w:val="000000"/>
          <w:sz w:val="28"/>
        </w:rPr>
        <w:t>                   (поликлиники)</w:t>
      </w:r>
    </w:p>
    <w:p>
      <w:pPr>
        <w:spacing w:after="0"/>
        <w:ind w:left="0"/>
        <w:jc w:val="both"/>
      </w:pPr>
      <w:r>
        <w:rPr>
          <w:rFonts w:ascii="Times New Roman"/>
          <w:b w:val="false"/>
          <w:i w:val="false"/>
          <w:color w:val="000000"/>
          <w:sz w:val="28"/>
        </w:rPr>
        <w:t>   б)________________________________________________________________</w:t>
      </w:r>
    </w:p>
    <w:p>
      <w:pPr>
        <w:spacing w:after="0"/>
        <w:ind w:left="0"/>
        <w:jc w:val="both"/>
      </w:pPr>
      <w:r>
        <w:rPr>
          <w:rFonts w:ascii="Times New Roman"/>
          <w:b w:val="false"/>
          <w:i w:val="false"/>
          <w:color w:val="000000"/>
          <w:sz w:val="28"/>
        </w:rPr>
        <w:t>           (стоматологической поликлиники)</w:t>
      </w:r>
    </w:p>
    <w:p>
      <w:pPr>
        <w:spacing w:after="0"/>
        <w:ind w:left="0"/>
        <w:jc w:val="both"/>
      </w:pPr>
      <w:r>
        <w:rPr>
          <w:rFonts w:ascii="Times New Roman"/>
          <w:b w:val="false"/>
          <w:i w:val="false"/>
          <w:color w:val="000000"/>
          <w:sz w:val="28"/>
        </w:rPr>
        <w:t>Ф.И.О. председателя страховой компании</w:t>
      </w:r>
    </w:p>
    <w:p>
      <w:pPr>
        <w:spacing w:after="0"/>
        <w:ind w:left="0"/>
        <w:jc w:val="both"/>
      </w:pPr>
      <w:r>
        <w:rPr>
          <w:rFonts w:ascii="Times New Roman"/>
          <w:b w:val="false"/>
          <w:i w:val="false"/>
          <w:color w:val="000000"/>
          <w:sz w:val="28"/>
        </w:rPr>
        <w:t>          М.П.                      _________________подпись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НАПРАВЛЕНИЯ УМС                    КВИТАНЦИЯ</w:t>
      </w:r>
    </w:p>
    <w:p>
      <w:pPr>
        <w:spacing w:after="0"/>
        <w:ind w:left="0"/>
        <w:jc w:val="both"/>
      </w:pPr>
      <w:r>
        <w:rPr>
          <w:rFonts w:ascii="Times New Roman"/>
          <w:b w:val="false"/>
          <w:i w:val="false"/>
          <w:color w:val="000000"/>
          <w:sz w:val="28"/>
        </w:rPr>
        <w:t>Ф.И.О. застрахованного_____________  Ф.И.О. специалиста______________</w:t>
      </w:r>
    </w:p>
    <w:p>
      <w:pPr>
        <w:spacing w:after="0"/>
        <w:ind w:left="0"/>
        <w:jc w:val="both"/>
      </w:pPr>
      <w:r>
        <w:rPr>
          <w:rFonts w:ascii="Times New Roman"/>
          <w:b w:val="false"/>
          <w:i w:val="false"/>
          <w:color w:val="000000"/>
          <w:sz w:val="28"/>
        </w:rPr>
        <w:t>___________________________________  ________________________________</w:t>
      </w:r>
    </w:p>
    <w:p>
      <w:pPr>
        <w:spacing w:after="0"/>
        <w:ind w:left="0"/>
        <w:jc w:val="both"/>
      </w:pPr>
      <w:r>
        <w:rPr>
          <w:rFonts w:ascii="Times New Roman"/>
          <w:b w:val="false"/>
          <w:i w:val="false"/>
          <w:color w:val="000000"/>
          <w:sz w:val="28"/>
        </w:rPr>
        <w:t>Дата рождения______________________  Заключительный диагноз__________</w:t>
      </w:r>
    </w:p>
    <w:p>
      <w:pPr>
        <w:spacing w:after="0"/>
        <w:ind w:left="0"/>
        <w:jc w:val="both"/>
      </w:pPr>
      <w:r>
        <w:rPr>
          <w:rFonts w:ascii="Times New Roman"/>
          <w:b w:val="false"/>
          <w:i w:val="false"/>
          <w:color w:val="000000"/>
          <w:sz w:val="28"/>
        </w:rPr>
        <w:t>Домашний адрес_____________________  ________________________________</w:t>
      </w:r>
    </w:p>
    <w:p>
      <w:pPr>
        <w:spacing w:after="0"/>
        <w:ind w:left="0"/>
        <w:jc w:val="both"/>
      </w:pPr>
      <w:r>
        <w:rPr>
          <w:rFonts w:ascii="Times New Roman"/>
          <w:b w:val="false"/>
          <w:i w:val="false"/>
          <w:color w:val="000000"/>
          <w:sz w:val="28"/>
        </w:rPr>
        <w:t>___________________________________  ________________________________</w:t>
      </w:r>
    </w:p>
    <w:p>
      <w:pPr>
        <w:spacing w:after="0"/>
        <w:ind w:left="0"/>
        <w:jc w:val="both"/>
      </w:pPr>
      <w:r>
        <w:rPr>
          <w:rFonts w:ascii="Times New Roman"/>
          <w:b w:val="false"/>
          <w:i w:val="false"/>
          <w:color w:val="000000"/>
          <w:sz w:val="28"/>
        </w:rPr>
        <w:t>Предприятие-страхователь___________  Стоимость лечения_______________</w:t>
      </w:r>
    </w:p>
    <w:p>
      <w:pPr>
        <w:spacing w:after="0"/>
        <w:ind w:left="0"/>
        <w:jc w:val="both"/>
      </w:pPr>
      <w:r>
        <w:rPr>
          <w:rFonts w:ascii="Times New Roman"/>
          <w:b w:val="false"/>
          <w:i w:val="false"/>
          <w:color w:val="000000"/>
          <w:sz w:val="28"/>
        </w:rPr>
        <w:t>___________________________________  ________________________________</w:t>
      </w:r>
    </w:p>
    <w:p>
      <w:pPr>
        <w:spacing w:after="0"/>
        <w:ind w:left="0"/>
        <w:jc w:val="both"/>
      </w:pPr>
      <w:r>
        <w:rPr>
          <w:rFonts w:ascii="Times New Roman"/>
          <w:b w:val="false"/>
          <w:i w:val="false"/>
          <w:color w:val="000000"/>
          <w:sz w:val="28"/>
        </w:rPr>
        <w:t>Условный диагноз___________________  ________________________________</w:t>
      </w:r>
    </w:p>
    <w:p>
      <w:pPr>
        <w:spacing w:after="0"/>
        <w:ind w:left="0"/>
        <w:jc w:val="both"/>
      </w:pPr>
      <w:r>
        <w:rPr>
          <w:rFonts w:ascii="Times New Roman"/>
          <w:b w:val="false"/>
          <w:i w:val="false"/>
          <w:color w:val="000000"/>
          <w:sz w:val="28"/>
        </w:rPr>
        <w:t>___________________________________        (сумма прописью)</w:t>
      </w:r>
    </w:p>
    <w:p>
      <w:pPr>
        <w:spacing w:after="0"/>
        <w:ind w:left="0"/>
        <w:jc w:val="both"/>
      </w:pPr>
      <w:r>
        <w:rPr>
          <w:rFonts w:ascii="Times New Roman"/>
          <w:b w:val="false"/>
          <w:i w:val="false"/>
          <w:color w:val="000000"/>
          <w:sz w:val="28"/>
        </w:rPr>
        <w:t>Куда направляется__________________  Ф.И.О. врача____________________</w:t>
      </w:r>
    </w:p>
    <w:p>
      <w:pPr>
        <w:spacing w:after="0"/>
        <w:ind w:left="0"/>
        <w:jc w:val="both"/>
      </w:pPr>
      <w:r>
        <w:rPr>
          <w:rFonts w:ascii="Times New Roman"/>
          <w:b w:val="false"/>
          <w:i w:val="false"/>
          <w:color w:val="000000"/>
          <w:sz w:val="28"/>
        </w:rPr>
        <w:t>___________________________________  Подпись врача___________________</w:t>
      </w:r>
    </w:p>
    <w:p>
      <w:pPr>
        <w:spacing w:after="0"/>
        <w:ind w:left="0"/>
        <w:jc w:val="both"/>
      </w:pPr>
      <w:r>
        <w:rPr>
          <w:rFonts w:ascii="Times New Roman"/>
          <w:b w:val="false"/>
          <w:i w:val="false"/>
          <w:color w:val="000000"/>
          <w:sz w:val="28"/>
        </w:rPr>
        <w:t>Сумма страховки____________________</w:t>
      </w:r>
    </w:p>
    <w:p>
      <w:pPr>
        <w:spacing w:after="0"/>
        <w:ind w:left="0"/>
        <w:jc w:val="both"/>
      </w:pPr>
      <w:r>
        <w:rPr>
          <w:rFonts w:ascii="Times New Roman"/>
          <w:b w:val="false"/>
          <w:i w:val="false"/>
          <w:color w:val="000000"/>
          <w:sz w:val="28"/>
        </w:rPr>
        <w:t>Дата выдачи________________________        М.П.</w:t>
      </w:r>
    </w:p>
    <w:p>
      <w:pPr>
        <w:spacing w:after="0"/>
        <w:ind w:left="0"/>
        <w:jc w:val="both"/>
      </w:pPr>
      <w:r>
        <w:rPr>
          <w:rFonts w:ascii="Times New Roman"/>
          <w:b w:val="false"/>
          <w:i w:val="false"/>
          <w:color w:val="000000"/>
          <w:sz w:val="28"/>
        </w:rPr>
        <w:t>Директор___________________________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