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4474" w14:textId="c724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ИЗДАТЕЛЬСТВА "БIЛIM"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25 ноябpя 1993 г. N 1185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Министерства печати и массовой информации
Республики Казахстан о создании издательства "БIЛIМ" Министерства
печати и массовой информации Республики Казахстан на базе редакций
по выпуску литературы для высших учебных заведений издательства
"Ана тiлi".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издательство "Бiлiм" выпускает учебную
литературу для высших, средних специальных учебных заведений и
профессионально-технических училищ.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