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32b9" w14:textId="af33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дополнительной численности Комитету цен при Министерстве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ноября 1993 года N 1191.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центральный аппарат Комитета цен при Министерстве экономики Республики Казахстан должность первого заместителя Председателя.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Увеличить центральный аппарат Комитета цен при Министерстве экономики Республики Казахстан на одну единицу.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