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79b3" w14:textId="9e37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внешнеторговой компании "Улан"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декабря 1993 года N 1220. Утратило силу  постановлением Пpавительства РК от 13 февpаля 1996 г. N 194 ~P960194.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
от 30 июля 1993 г. N 1311 "О дополнительных мерах по организации
внешнеэкономической деятельности Республики Казахстан", постановления
Кабинета Министров Республики Казахстан от 20 августа 1993 г. N 717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решение Министерства внешнеэкономических связей
Республики Казахстан об образовании на базе республиканского
внешнеэкономического объединения "Тиреу" специализированной
Государственной внешнеторговой компании "Улан" (ГВК "Улан").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связи Республики Казахстан обеспечить по заявкам
ГВК "Улан" выделение необходимых технических средств и каналов
телефонной, телексной и телефаксной связи, в том числе международной.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Главам областных, Алматинской, Ленинской городских
администраций, министерствам и ведомствам Республики Казахстан
оказывать всемерное содействие ГВК "Улан" в осуществлении
возложенных на нее задач.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