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b9bd" w14:textId="ab5b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в Верховный Совет Республики Казахстан Договора о нераспространении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декабря 1993 г. N 1223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ратификацию в Верховный Совет Республики Казахстан
Договор о нераспространении ядерного оружия от 1 июля 1968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