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ff0c6" w14:textId="0bff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Республиканского межотраслевого института повышения квалификации руководящих работников и специалистов при Кабинете Министров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9 декабря 1993 года N 1236. Утратило силу  постановлением Пpавительства РК от 10 янваpя 1996 г. N 49 ~P960049.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совершенствования системы подготовки и переподготовки
кадров для рыночной экономики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Переименовать Республиканский межотраслевой институт повышения
квалификации руководящих работников и специалистов при Кабинете
Министров Республики Казахстан, созданный постановлением Совета
Министров Казахской ССР от 2 марта 1989 г. N 81 (СП КазССР, 1989 г., 
N 9, ст.40) в Республиканский межотраслевой институт повышения
квалификации руководящих работников и специалистов при Министерстве
экономики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Принять предложение Министерства экономики Республики
Казахстан, согласованное с Министерством финансов Республики Казахстан, о
передаче Республиканских курсов по повышению квалификации работников
плановых органов в состав Республиканского межотраслевого института
повышения квалификации руководящих работников и специалистов при
Министерстве экономики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экономики Республики Казахстан осуществить меры
по передаче Республиканскому межотраслевому институту повышения
квалификации руководящих работников и специалистов при Министерстве
экономики Республики Казахстан основных фондов, оборотных средств, 
финансовых и материальных ресурсов Республиканских курсов по повышению
квалификации работников плановых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 приложении N 1 к постановлению Кабинета Министров Республики
Казахстан от 16 марта 1993 г. N 200 "Вопросы Министерства экономики
Республики Казахстан" (САПП Республики Казахстан, 1993 г., N 14,
ст. 169) слова "Республиканские курсы повышения квалификации" заменить
словами: "Республиканский межотраслевой институт повышения квалификации
руководящих работников и специалистов".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 постановление Совета Министров Казахсколй ССР от 2 марта 1989 г.
N 81 "Об организации Республиканского межотраслевого института повышения
квалификации руководящих работников и специалистов при Совете Министров
Казахской ССР" (СП КазССР, 1989 г., N 9, ст. 40) внести следующие
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4 после слов: "методическое руководство" исключить
слова: "Республиканскими курсами повышения квалификации плановых
органов";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"7. Для оперативного руководства работой института организовать
совет института с включением в его состав дирекции института,
представителей Министерства экономики, Министерства образования
Республики Казахстан и других заинтересованных министерств и ведомств.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Общее руководство деятельностью института осуществляет
Национальный совет экономических преобразований Республики Казахстан".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Премьер-министр Республики Казахстан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