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1402" w14:textId="47f1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Республиканской комиссии по подготовке кадров за рубежом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13 декабря 1993 года N 1245. Отменено  Указом Президента РК от 3 марта 1997 г. N 3375 ~U973375. Утратило силу  постановлением Правительства РК от 17 апреля 1997 г. N 574 ~P970574.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Президента Республики Казахстан
от 5 ноября 1993 г. N 1394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K931394_ </w:t>
      </w:r>
      <w:r>
        <w:rPr>
          <w:rFonts w:ascii="Times New Roman"/>
          <w:b w:val="false"/>
          <w:i w:val="false"/>
          <w:color w:val="000000"/>
          <w:sz w:val="28"/>
        </w:rPr>
        <w:t>
  "Об учреждении международных
стипендий Президента Республики Казахстан "Болашак" для подготовки
кадров за рубежом"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Положение о Республиканской комиссии по подготовке
кадров за рубежом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образования Республики Казахстан осуществлять
организационно-техническое обеспечение деятельности Республиканской 
комиссии по подготовке кадров за рубежом.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постановлению Кабинета Министров
                                        Республики Казахстан
                                   от 13 декабря 1993 года N 1245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о Республиканской комиссии по подготовке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кадров за рубежом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Настоящее Положение определяет цели, задачи, основные функции,
права и обязанности Республиканской комиссии по подготовке кадров за
рубежом (в дальнейшем - Республиканская комиссия).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Республиканская комиссия в своей деятельности руководствуется
законами Республики Казахстан, указами, постановлениями и распоряжениями
Президента Республики Казахстан, постановлениями Кабинета Министров 
Республики Казахстан, распоряжениями Премьер-министра и настоящим
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 Республиканской комиссии в пределах ее компетенции
обязательны для министерств, ведомств, негосударственных учреждений 
образования и других объединений.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Основной задачей Республиканской комиссии является отбор
и направление наиболее подготовленной молодежи на обучение в ведущие
учебные заведения зарубежных стран.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этих целях Республиканская комиссия осуществляет свою работу
по следующим направлениям: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определение стратегии подготовки специалистов за 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переговоров с министерствами образования и
учебными заведениями зарубежных стран о приеме на обучение
казахстанских студентов;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содействие в получении элитарного специального образования 
гражданам республики, проявившим особые способности;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внесение Президенту Республики Казахстан для назначения
международных стипендий кандидатур, рекомендованных для направления
на учебу;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иных функций, необходимых для основной
деятельности, не противоречащих законодательству.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Республиканская комиссия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создавать рабочие комиссии для изучения отдельных вопросов,
связанных с обучением специалистов за 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проверять эффективность работы министерств, ведомств,
негосударственных учреждений образования и других объединений,
осуществляющих подготовку кадров за рубежом, и при необходимости
вносить предложения Президенту Республики Казахстан и Кабинету
Министров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заслушивать на своих заседаниях информации и отчеты
руководителей органов исполнительной власти и государственного 
управления всех уровней о проводимой ими работе по реализации
постановления Президента Республики Казахстан от 5 ноября 1993 г.
N 1394 "Об учреждении международных стипендий Президента Республики
Казахстан "Болашак" для подготовки кадров за рубежом".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Республиканская комиссия совместно с Министерством
образования Республики Казахстан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разработку с участием заинтересованных министерств и
ведомств республики предложений, составление договоров, соглашений и
реализацию мероприятий по сотрудничеству Министерства образования
Республики Казахстан с зарубежными странами по вопросам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организацию в установленном порядке международных совещаний,
съездов, симпозиумов по вопросам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широкое информирование молодежи о сроках и условиях проведения
конкурсов для поступления в зарубежные вузы;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организацию и проведение конкурсов, олимпиад по специальным
дисциплинам для выявления талантливой и одаренной молодежи;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подготовку необходимых документов в соответствии 
с международными требованиями;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заключение контрактов со студентами, направляемыми на обучение
в зарубежные учебные заведения в соответствии с установленным
порядком;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совместно с зарубежными министерствами образования
мер по улучшению жилищно-бытовых условий, питания, медицинского
обслуживания учащихся, студентов, преподавателей, стажеров и других
работников, обучающихся по договорам и соглашениям в зарубежных странах.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Заседания Республиканской комиссии проводятся в соответствии 
с планом ее работы. Внеплановые заседания проводятся по мере
необходимости по решению председателя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Председатель Республиканской комиссии организует работу
Комиссии и обеспечивает ее деятельность в соответствии с
законодательством Республики Казахстан и настоящим Положением,
определяет полномочия заместителей председателя Республиканской
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Секретарь Республиканской комиссии отвечает за ведение
делопроизводства Комиссии, координацию деятельности ее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Решения Республиканской комиссии принимаются простым
большинством от числа присутствующих на заседании ее членов.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