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a989" w14:textId="d58a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Украины о международных перевозках пассажиров и грузов автомобильным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15 декабря 1993 г. N 1255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Украины о международных перевозках пассажиров и грузов автомобильным транспортом, подписанное 22 февраля 1993 г.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Правительство Украины об утверждении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