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d4bc" w14:textId="3f0d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трудоизбыточных и трудонедостаточных сельских районов Республики Казахстан на 1994-1995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декабря 1993 года N 1256. Утратило силу постановлением Правительства Республики Казахстан от 3 июля 2010 года N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трудоизбыточных и трудонедостаточных сельских районов Республики Казахстан на 1994-1995 годы, представленный Министерством труда Республики Казахстан,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хозяйства, Министерству финансов Республики Казахстан, Республиканской контрактной корпорации "Казконтракт", главам областных администраций при разработке индикативных планов социально-экономического развития регионов с целью обеспечения занятости населения предусматривать начиная с 1994 года приоритетное направление финансовых (кредитных) и материально-технических ресурсов на создание дополнительных рабочих мест, строительство жилья в трудоизбыточных районах и районах, принимающих переселенцев.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Республики Казахстан, главам областных администраций при разработке региональных программ занятости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трудоизбыточных районов - проведение активной политики занятости, основанной на мерах, предупреждающих безработицу, направленных на управление процессами перераспределения рабочей силы, совершенствование подготовки и переподготовки кадров, стимулирование создания дополнительных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трудонедостаточных районов - преимущественное направление переселенцев, прибывающих из других государств и стран СНГ, усиление контроля за их трудовым и хозяйственно-бытовым устройством.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начиная с 1996 года перечень трудоизбыточных и трудонедостаточных районов утверждается главами областных администраций по согласованию с Министерством труда и Министерством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постановление Кабинета Министров Республики Казахстан от 10 марта 1992 г. N 208 "Об утверждении перечня трудоизбыточных и трудонедостаточных сельских районов Республики Казахстан на 1992-1993 годы" (САПП Республики Казахстан, 1992 г., N 10, ст. 179).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17 декабря 1993 г. N 1256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трудоизбыточных и трудонедостаточных сельских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районов Республики Казахстан на 1994-1995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          !    Трудоизбыточные  ! Трудонедостаточные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 сельские районы  ! сельские районы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_________1____________!__________2__________!_________3______________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                      Атбасарский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Вишневский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Селетинский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 Айтекебийский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Актюбинский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Алгинский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Байганинский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Иргизский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Исатайский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Богеткольский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Ленинский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Мартукский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Мугоджарский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Октябрьский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Темирский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Уильский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Хобдинский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Хромтауский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Шалкарский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 Каскеленский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Кегенский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Райымбекский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Уйгурский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 Курмангазинский        Жылыойский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Кзылкогинский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Восточно-Казахстанская Большенарымский       Самарский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Зайсанский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Катон-Карагайский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Курчумский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Маркакольский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Тарбагатайский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             Жамбылская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Жуалынский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Кордайский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Луговской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Меркенский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Сарысуский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Свердловский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Шуский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Жезказганская          Шетский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  Джангалинский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Каратобинский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Сырымский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Тайпакский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 Каркаралинский        Казыбекбийский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Кзыл-Ординская         Аральский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Джалагашский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Казалинский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Кармакчинский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Сырдарьинский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Теренозекский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Чиилийский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Яныкорганский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Кокшетауская                                 Валихановский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Кзылтуский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Куйбышевский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Ленинградский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Ленинский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Рузаевский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Чистопольский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Энбекшилдерский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Кустанайская                                 Камышнинский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Комсомольский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Ленинский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 Каракиянский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Мангистауский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 Аксуский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Актогайский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Баянаульский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Железинский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Иртышский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Качирский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Лебяжинский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Павлодарский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Успенский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Щербактинский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Экибастузский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                         Тимирязевский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Семипалатинская         Аксуатский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Аягузский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Бородулихинский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Жанасемейский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Жарминский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Маканчинский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Таскескенский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Урджарский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Талдыкорганская         Каратальский         Алакольский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Кербулакский         Коксуский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Панфиловский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Саркандский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Тургайская              Джангильдинский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  Алгабасский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Арысский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Джетысайский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Казыгуртский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Келесский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Кировский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Мартааральский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Отрарский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Сайрамский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Сарыагачский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Созакский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Толебийский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Тюлькубасский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Туркестанский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Шардарьинский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