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f8be" w14:textId="c05f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экспорта и импорта важнейших видов продукции между Республикой Казахстан, странами содружества независимых государств и Балтии в 1994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декабря 1993 года N 1257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закупок и продажи важнейших видов продукции
и товаров производственно-технического назначения между Республикой
Казахстан, странами Содружества Независимых Государств и Балтии в
1994 году, включая поставки продукции государственного значения по
межправительственным соглашениям о торгово-экономическом
сотрудничестве, а также усиления контроля в области экспорта и
импорта товаров в соответствии с Указом Президента Республики
Казахстан от 30 июля 1993 г. N 1311 (U931311 у.с. N 2021 от 11.01.95)
"О дополнительных мерах по организации внешнеэкономической
деятельности Республики Казахстан"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экспортно-импортные операции со странами
Содружества Независимых Государств и Балтии по закупке и продаже
важнейших видов продукции и товаров, включая продукцию
государственного значения по согласованной номенклатуре для
государственных нужд в пределах установленных квот, доводимых
Министерством внешнеэкономических связей Республики Казахстан,
осуществляются Республиканской контрактной корпорацией
"Казконтракт".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Установленные квоты являются основанием для заключения
договоров (контрактов) и обязательны для исполнения
предприятиями-производителями.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внешнеэкономических связей Республики Казахстан
рассмотреть в установленном порядке вопрос о наделении
Республиканской контрактной корпорации "Казконтракт" правами
внешнеторговой деятельности в части экспорта и импорта важнейших
видов продукции производственно-технического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Республиканскую контрактную корпорацию
"Казконтракт":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заключение договоров (контрактов) с
предприятиями-производителями и посредническими организациями на
поставку продукции государственного значения по межправительственным
соглашениям в объемах предусмотренных квот, а также организацию
заключения договоров (контрактов) c контрактными организациями стран
Содружества Независимых Государств и Балтии по закупке важнейших
видов продукции и товаров, в том числе и на взаимосвязанной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экспорта и реэкспорта важнейших видов продукции,
в том числе государственного значения, а также импорта сырья,
оборудования, запасных частей и комплектующих изделий, продукции
производственно-технического назначения для обеспечения
государственных нужд и государственной поддержки отдельных
производств (направлений) по согласованию с Министерством
внешнеэкономических связей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Республиканская контрактная корпорация
"Казконтракт" несет ответственность за выполнение взаимных поставок
продукции государственного значения, предусмотренных
межправительственными соглашениями, и о ходе их реализации
ежемесячно информирует Министерство внешнеэкономических связей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внешнеэкономических связей Республики Казахстан
ежеквартально представляет Кабинету Министров Республики Казахстан
сводную информацию о выполнении межправительственных соглашений и
при необходимости вносит предложения, требующие решения
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Национальному банку Республики Казахстан с участием
Министерства финансов и Министерства внешнеэкономических связей
Республики Казахстан рассмотреть возможность выделения
централизованных кредитных ресурсов по действующей процентной ставке
Республиканской контрактной корпорации "Казконтракт" для закупки и
поставки продукции государственного значения по межправительственным
соглашениям.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Установить, что предусмотренный настоящим постановлением
порядок осуществления экспертно-импортных операций в части 
обеспечения важнейшими видами ресурсов, продукции, выпускаемой
предприятиями-производителями, включенными в состав Национальной
акционерной компании "КРАМДС", распространяется в полном объеме
на акционерную компанию "КРАМДС-Снабсбыт".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6 - постановлением от 31 января
1994 г. N 115.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Утратил силу - постановлением от 26 апреля 1994 г. N 435.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