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a7a4" w14:textId="81da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стpоительстве медицинского центpа на 300 коек и поликлиники на 800 посещений в день в г. Жезказгане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29 декабpя 1993 г. N 1309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улучшения социальной обстановки в регионе и более полного
удовлетворения потребностей населения в медицинском обслуживании на
основе современного диагностического и лечебного оборудования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инициативу акционерного общества "Жезказганцветмет"
по строительству медицинского центра на 300 коек и поликлиники на
800 посещений в день в г. Жезказгане за счет собственных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Принять предложение Министерства здравоохранения и Министерства
промышленности Республики Казахстан о целесообразности определения
в качестве генерального подрядчика по строительству данного объекта
корпорации "Самсунг" (Республика Корея) как выигравшей международный
тендер, учитывая при этом, что корпорация "Самсунг" выделяет 
необходимый кредит для строительства.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экономики, Министерству финансов Республики
Казахстан провести экспертизу документов по оформлению валютного
кредита. Заключение по условиям получения и срокам погашения кредита
в месячный срок представить в Кабинет Министров Республики Казахстан
для оформления правительственной гарантии на сумму до 50 млн.
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Акционерному обществу "Жезказганцветмет" представить
Министерству финансов Республики Казахстан соответствующие гарантии
по погашению иностранного кредита.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экономики Республики Казахстан выделять
акционерному обществу "Жезказганцветмет" целевым назначением начиная
с 1994 года через Государственную внешнеторговую компанию "Отырар"
при Министерстве внешнеэкономических связей Республики Казахстан
ежегодные экспортные квоты на медь катодную, необходимую для
осуществления бартерных операций, обеспечивающих финансирование
строительства и погашение кредита по данному объекту, согласно
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(Пункт 5 - утратил силу Постановлением Кабинета Министров
Республики Казахстан от 15 августа 1994 г. N 904.)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(Пункт 6 утратил силу - постановлением Правительства РК от 30 
октября 1998 г. N 1114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P981114_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Министерствам и ведомствам Республики Казахстан, главе
Жезказганской областной администрации оказывать содействие
акционерному обществу "Жезказганцветмет" при решении вопросов,
связанных с осуществлением данного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Поручить Министерству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обеспечить контроль за целевым использованием кредитных средств.
   Премьер-министр
Республики Казахстан
                                       ПРИЛОЖЕНИЕ
                             к постановлению Кабинета Министров
                                   Республики Казахстан
                               от 29 декабря 1993 г. N 1309
          Объемы экспортных квот на медь катодную, выделяемую
             акционерному обществу "Жезказганцветмет" для
                   реализации на бартерной основе
____________________________________________________________________
  Вид продукции      |  Единица  |      Объем на
                     | измерения |__________________________________
                     |           |  1994 год |  1995 год |  1996 год
---------------------------------------------------------------------
 Медь катодная          тонн           20000       25000       15000
  Примечание. Объемы экспортных квот могут меняться в зависимости от
              изменения цен на медь катодную на Лондонской Бирже
              Металлов.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