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aed8" w14:textId="afca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совете Республики Казахстан по проблемам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1994 года N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Национальном совете Республики Казахстан
по проблемам Каспийского моря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от 5 января 1994 г. N 26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 Национальном совете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 проблемам Каспийского моря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Национальный совет Республики Казахстан по проблемам 
Каспийского моря является межведомственным правительственным органом, 
созданным в соответствии с постановлением Кабинета Министров
Республики Казахстан от 23 августа 1993 г. N 725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P930725_ </w:t>
      </w:r>
      <w:r>
        <w:rPr>
          <w:rFonts w:ascii="Times New Roman"/>
          <w:b w:val="false"/>
          <w:i w:val="false"/>
          <w:color w:val="000000"/>
          <w:sz w:val="28"/>
        </w:rPr>
        <w:t>
  "О 
Национальном совете Республики Казахстан по проблемам Каспийского 
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Состав Национального совета утверждается Кабинетом Министров
Республики Казахстан по представлению министерств и ведомств,
учреждений и организаций Республики Казахстан, занимающихся проблемами
Каспия.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государственных, общественных и других
организаций по проблемам Каспийского моря, осуществлению мер,
направленных на обеспечение устойчивой хозяйственной деятельности и
защиты населения в прибрежной зоне Каспийского моря, находящейся под
угрозой затопления и подтопления, и осуществляет контроль за
сохранением и использованием водных, минеральных и биоресурсов, а
также за проведением мероприятий по предотвращению возможных усилений
негативного влияния экологической катастрофы в бассейне Каспийского
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концептуальные вопросы проблемы каспийского региона
в целом, ведет контроль за составлением необходимого комплекса
проектов по обеспечению эффективного ведения берегозащитных работ и
устойчивой деятельности народного хозяйства по представлению глав
Атырауской и Мангистауской областных администраций, министерств и
ведомств, занимающихся проблемами Каспийского моря, рассматривает
узловые вопросы по этой проблеме и представляет предложения на
рассмотрение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объединяет усилия научных, проектных и других организаций,
направленные на разработку совместных решений и проведение необходимых
практических действий с прикаспийскими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содействие развитию государственных, общественных и
других фондов и координирует использование накопленных ими средств
для решения каспийской проблемы;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контроль за ходом выполнения практических действий по
защите от затопления и подтопления на казахстанском побережье,
постоянно участвует в вопросах финансирования предусмотренных
проектами работ и в этих целях заслушивает отчеты глав областных
администраций, соответствующих министерств и ведомств и оказывает им
содействие в реализации разработанных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состояние научно-исследовательских,
проектно-изыскательских работ по проблемам Каспийского моря, 
прогнозированию режима уровня Каспийского моря и ведет контроль за
ходом согласования их с прикаспийскими государствами, организовывает
создание унифицированной системы мониторинга, банка данных и других
систем наблюдения и контроля за состоянием природной среды на
побережье и акватории 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Правительству Республики Казахстан по
рассмотрению проектов конвенций, соглашений и других международных
норм и правил по проблемам 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планы совместных практических действий прибрежных
государств, связанных с рациональным использованием природных и
топливно-энергетических ресурсов акватории и на побережье Каспийского
моря, вносит соответствующие предложения Правительству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Руководство Национальным советом осуществляется на
общественных началах одним из Заместителей Премьер-министра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подготовки заседаний Национального совета и ведения
оперативного делопроизводства создается рабочая группа в составе
пяти человек: двух сотрудников Отдела по делам СНГ Аппарата Президента
и Кабинета Министров Республики Казахстан и представителей
Государственного комитета Республики Казахстан по водным ресурсам,
Национального аналитического центра "Каспий", Государственного
концерна "Казахстанкаспийшельф".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Заседания Национального совета проводятся по утвержденным 
планам работ,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