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45a9" w14:textId="57d4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Совете по машиностpоению для агpопpомышленного комплекса пpи Кабинете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янваpя 1994 г. N 50.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прилагаемое Положение о Совете по машиностроению для агропромышленного комплекса при Кабинете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постановлением Кабинета Министров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10 января 1994 г. N 50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 Совете по машиностроению для агропромышленного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комплекса при Кабинете Министров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Совет по машиностроению для агропромышленного комплекса при Кабинете Министров Республики Казахстан (в дальнейшем - Совет) образован постановлением Кабинета Министров Республики Казахстан от 15 сентября 1993 г. N 881.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является постоянно действующим правительственным органом, обеспечивающим проведение единой государственной политики в области машиностроения для отраслей агропромышленного комплекса.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осуществляет свою деятельность в соответствии с действующим законодательством Республики Казахстан и настоящим Положением на основе взаимодействия с органами исполнительной власти, государственного и хозяйственного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реализации стратегии республики в области обеспечения машинами, оборудованием, запасными частями к ним агропромышленного комплекса и технического обслуживания сельскохозяйственной техники Совет осуществляет свою деятельность по следующим главным направлениям: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Концептуальной программы развития агропромышленного комплекса Республики Казахстан рассматривает потребность сельского хозяйства, перерабатывающих и обслуживающих отраслей в необходимых машинах, оборудовании, запасных частях к ним, утверждает перспективные системы машин для комплексной механизации сельскохозяйственных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и утверждает программы по развитию машиностроения для агропромышленного комплекса, созданию соответствующей производственной базы и определяет приоритетные направления их реализации с целью разработки технико-экономической документации (бизнес-план) для финансирования проектов через льготное кредитование из фондов республики или через иностранные инвестиции;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и дает рекомендации об организации производства машин, оборудования и запасных частей к ним для отраслей агропромышленного комплекса на промышленных предприятиях республики;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номенклатуру и объем техники, которую целесообразно приобретать за счет государственных валютных средств, и дает соответствующие реомендации на ее закупку;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предложения по созданию совместных предприятий с иностранными фирмами по производству сельскохозяйственной техники и оборудования для перерабатывающих отраслей агропромышленного комплекса с привлечением государственных кредитных линий;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определяет и рекомендует к рассмотрению на Совете агропромышленного комплекса при Кабинете Министров Республики Казахстан перечень машин и оборудования для отраслей агропромышленного комплекса, подлежащих льготному кредитованию и налогообложению при организации и начальном этапе (в течение первых двух лет) их производства, и рассматривает другие предложения по экономическому стимулированию предприятий - изготовителей техники для агропромышленного комплекса;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предложения по развитию сервиса машин и оборудования для агропромышленного комплекса.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Совет имеет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министерств, ведомств, других органов государственного управления, глав местных администраций, предприятий и организаций необходимые данные для подготовки материалов на заседания Совета;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организовывать проведение проверок в министерствах, ведомствах, органах хозяйственного управления, на государственных предприятиях и в организациях по вопросам обеспечения развития машиностроения для агропромышленного комплекса, выполнения решений Совета;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заслушивать на своих заседаниях информации и отчеты руководителей органов государственного и хозяйственного управления, предприятий и организаций о проводимой ими работе по выполнению решений Совета;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рабочие группы из числа руководителей, ученых и специалистов министерств, ведомств, государственных компаний, промышленных предприятий, научных и проектных организаций для разработки отдельных вопросов развития машиностроения для агропромышленного комплекса, подготовки документов на заседания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Совет образуется из представителей министерств, ведомств, национальных и государственных компаний, предприятий, научных и проектных организаций, участвующих в разработке, испытании, производстве, поставке, эксплуатации и обслуживании техники для агропромышленного комплекса.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возглавляет Заместитель Премьер-министра Республики Казахстан, курирующий агропромышленный комплекс.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Совета утверждается постановлением Кабинета Министров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аппаратом Совета является исполнительный аппарат Государственной холдинговой компании "Казагрореммаш-холдинг" с включением представителей других заинтересованных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Совет проводит свою работу в соответствии с годовым и квартальными планами, которые утверждаются на его заседаниях.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проводятся по мере необходимости, но не реже двух раз в квартал. Решения Совета в пределах его полномочий и компетенции оформляются протокольно и подлежат исполнению всеми органами государственного и хозяйственного управления.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Материалы, рассмотренные Советом и требующие решения Правительства, вносятся в установленном порядке в Кабинет Министров Республики Казахстан.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