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b3bc" w14:textId="b43b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привлечения (приема на работу) иностранных специалистов и квалифицированных рабочих в Республику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11 января 1994 года N 59. Утратило силу - постановлением Правительства РК от 4 июня 1997 г. N 924 ~P970924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законов Республики Казахстан "Об иммиграции" (статья) и "О занятости населения " (статья) в части регулирования трудовой иммиграции и выдачи лицензий на привлечение иностранных специалистов и квалифицированных рабочих предприятиями, учреждениями и организациями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Положение о порядке выдачи лицензий на привлечение ( прием на работу) иностранных специалистов и квалифицированных рабочих в Республику Казахстан и форму лицензии на привлечение иностранной рабочей силы.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хозяйствующие субъекты, независимо от форм собственности, принадлежности и места регистрации, привлекают иностранную рабочую силу только по лицензиям Департамента по миграции населения при Министерстве труда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Возложить на Департамент по миграции населения при Министерстве труда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заявлений и выдачу лицензий на привлечение иностранной рабочей силы;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работ по учету, контролю за выполнением условий лицензий и других нормативно-правовых документов, регулирующих условия трудовой деятельности иностранной рабочей силы;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экспертного обследования хозяйствующих субъектов на целесообразность привлечения ими иностранной рабочей силы.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Министерствам, ведомствам, главам областных, Алматинской и Ленинской городских администраций ежегодно (к 1 декабря) представлять в Департамент по миграции населения при Министерстве труда Республики Казахстан информацию об использовании иностранной рабочей силы.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совместно с Министерством труда Республики Казахстан в месячный срок определить порядок взимания платы с хозяйствующих субъектов за выдачу лицензий и зачисления ее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иностранных дел совместно с Министерством труда Республики Казахстан проводить консультации с компетентными органами зарубежных государств по подписанию двусторонних межправительственных соглашений о привлечении иностранной рабочей силы.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внутренних дел Республики Казахстан совместно с заинтересованными министерствами и ведомствами обеспечить своевременную регистрацию, контроль за режимом пребывания иностранной рабочей силы.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Главному управлению Пограничных войск Республики Казахстан осуществлять пропуск иностранной рабочей силы только при наличии установленных документов на въезд и по лицензии Департамента по миграции населения при Министерстве труда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Государственному комитету Республики Казахстан по статистике и анализу совместно с Департаментом по миграции населения при Министерстве труда Республики Казахстан ввести статистическую отчетность по использованию иностранной рабочей силы.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Министерству труда Республики Казахстан ежегодно по итогам года представлять информацию в Кабинет Министров Республики Казахстан по привлечению иностранной рабочей силы.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Признать утратившим силу постановление Кабинета Министров Казахской ССР от 15 октября 1991 г. N 606 "Об утверждении Положения о порядке лицензирования привлечения (приема на работу) в Казахскую ССР иностранной рабочей силы, а также из других союзных республик" (СП КазССР, 1991 г., N 23, ст. 169).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11 января 1994 г. N 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 порядке выдачи лицензий на привлечение (прием на работу)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иностранных специалистов и квалифицированных рабочих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 Республику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определяет общий порядок и условия выдачи лицензий на привлечение (прием на работу) иностранных специалистов и квалифицированных рабочих (в дальнейшем - иностранная рабочая сила) на территории Республики Казахстан, которые обязательны для всех хозяйствующих субъектов, независимо от форм собственности, принадлежности и места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Заявления (обращения) хозяйствующих субъектов на выдачу лицензий на привлечение иностранной рабочей силы рассматриваются Департаментом по миграции населения при Министерстве труда Республики Казахстан (в дальнейшем - Департамент по миграции населения) и миграционными службами в областях.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рассмотрения вопроса о выдаче лицензии на привлечение иностранной рабочей силы хозяйствующие субъекты представляют в Департамент по миграции населения (непосредственно или по почте)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лицензию, заполненную по установленной форме, в пяти экземплярах;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контракта с зарубежными партнерами или другие документы об условиях привлечения иностранной рабочей силы (на казахском и русском языках);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письмо-обращение в Департамент по миграции населения, согласованное с главами областных, городских и районных администраций, отраслевыми министерствами, ведомствами и главными управлениями (комитетами) труда и занятости областей и г. Алматы, о целесообразности привлечения иностранной рабочей силы;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медицинское освидетельствование о состоянии здоровья иностранной рабочей силы.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о выдаче или отказе в выдаче лицензии на привлечение иностранной рабочей силы принимается Департаментом по миграции населения не позднее 15 дней с момента поступления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(отказе) лицензии учитываются: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занятости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резерва трудовых ресурсов в районе, в котором расположен хозяйствующий субъект, привлекающий иностранную рабочую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обеспеченность кадрами;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эффективность использования наличной рабочей силы, находящейся в распоряжении хозяйствующего субъекта ( производительность труда, текучесть кадров, непроизводительные потери рабочего времени и др.)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какие цели привлекается рабочая сила;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какой стадии развития находится хозяйствующий субъект, увеличивает он или сокращает объемы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об отказе в выдаче лицензии направляется заявителю в письменной форме и может быть обжаловано в порядке, установленном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Лицензия оформляется в пяти экземплярах. По одному экземпляру лицензия передается Главному управлению Пограничных войск Республики Казахстан, обслуживающему банку, органам внутренних дел и хозяйствующему субъекту.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Один экземпляр лицензии остается в Департаменте по миграции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Лицензия не подлежит передаче другому юридическому или физическому лицу.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является основанием для выдачи визы на въезд иностранной рабочей силы на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Лицензия выдается на срок от 3 месяцев до одного года. По мотивированной просьбе хозяйствующего субъекта лицензия продлевается на такой же срок или аннулируется.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Оплата расходов, связанных с оформлением м выдачей лицензий, производится по тарифу и в порядке, установленном Министерством финансов совместно с Министерством труда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Иностранные работники, привлекаемые на работу, должны быть не моложе 25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 истечении срока действия лицензии хозяйствующие субъекты должны обеспечить возвращение иностранной рабочей силы в места ее постоянного проживания.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Департамент по миграции населения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у хозяйствующих субъектов дополнительную информацию, необходимую для принятия решения о выдаче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условия труда, быта, отдыха и эффективность использования иностранной рабочей силы;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приостанавливать или аннулировать выданные хозяйствующим субъектам лицензии на привлечение иностранной рабочей силы,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имеет место нарушение условий контракта;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истек срок действия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иностранным работником нарушается законодательство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Органы Министерства внутренних дел Республики Казахстан выдворяют иностранную рабочую силу с территории республики по представлению Департамента по миграции населения при Министерстве труда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Въезд иностранной рабочей силы на работу в районы, временно закрытые для посещения, или в пограничную зону осуществляется только с разрешения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Хозяйствующие субъекты, а также должностные лица несут ответственность за незаконное привлечение иностранной рабочей силы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от 11 января 1994 г. N 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(Лицензия на привлечение иностранной рабочей силы - на 2-х языках)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