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f1f2" w14:textId="29af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Национального юридического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января 1994 года N 60. Утратило силу - постановлением Правительства РК от 21 января 1998 г. N 26 ~P980026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16 июня
1993 г. N 1228 "О мерах по повышению эффективности правовой реформы 
в Республике Казахстан"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в системе Министерства юстиции Республики
Казахстан Национальное юридическое агентство.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Национальное юридическое агентство является
специализированной организацией, предназначенной для выполнения работ
и оказания услуг юридического (адвокатского) характера казахстанским
и иностранным юридическим и физическим лицам при осуществлении ими 
деятельности на территории Республики Казахстан и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Общее руководство его деятельностью осуществляется Министерством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Агентство действует на принципах самофинансирования и
самоокупаемости, в том числе за иностранную валюту, руководствуется
в своей деятельности действующим законодательством и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юстиции Республики Казахстан в двухмесячный срок
разработать и внести на рассмотрение Правительства положение 
о Национальном юридическом агентстве.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выделить 
Министерству юстиции Республики Казахстан необходимые ассигнования
для организации деятельности Национального юридического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Разместить Национальное юридическое агентство в Доме
правосудия по ул. Айтеке би, 67, в служебных помещениях общей площадью
85 кв. метров, ранее занимаемых Союзом юристов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 силу абзац второй пункта 1 распоряжения
Премьер-министра Казахской ССР от 10 ноября 1991 г. N 189 в части
размещения в Доме правосудия Союза юристов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N 1 к данному распоряжению слова: "Союз юристов
Казахской ССР" заменить словами: "Национальное юридическое агентство".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