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4a83" w14:textId="cb94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27 декабря 1993 г. N 1473 "О мерах по улучшению обслуживания товаропроизводителей и населения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февраля 1994 года N 127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27 декабря 1993 г. N 1473 в целях обеспечения государственной поддержки потребительской кооперации в вопросах создания условий для перехода к многоукладной рыночной экономике и развития предпринимательской деятельности на селе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Рекомендовать правлению Казпотребсоюза разработать и внести на рассмотрение ХVI съезда потребительской кооперации Республики Казахстан мероприятия по реализации Программы улучшения обслуживания сельского населения и расширения сферы деятельности кооперативных организаций.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мероприятиях предусмотреть: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организаций и предприятий потребительской кооперации по обеспечению бесперебойной торговли в сельской местности основными продуктами питания и непродовольственными товарами по установленному ассортименту и завозу по заявкам крестьянских хозяйств малой сельскохозяйственной техники;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разветвленной сети заготовительных пунктов и селькоопзаготпромов, обеспечивающих закупку у крестьянских и личных подсобных хозяйств излишков сельскохозяйственных продуктов и увеличение поставок их для продажи через торговую сеть горкоопторгов;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производства на предприятиях потребительской кооперации продовольственных и промышленных товаров, организацию пунктов и мастерских бытового обслуживания населения.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при распределении кредитных ресурсов учитывать потребность в них организаций потребительской кооперации для выполнения Программы улучшения обслуживания сельского населения, на закупку, хранение и переработку сельскохозяйственной продукции и сырья, производство товаров народного потребления, а также создание устойчивых товарных ресурсов для бесперебойного снабжения жителей труднодоступных районов, накопления товаров сезонного спроса и досрочного завоза.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изыскать возможность выделения Казпотребсоюзу бюджетной ссуды на льготных условиях.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экономики, Министерству торговли и Министерству внешнеэкономических связей Республики Казахстан предусматривать выделение организациям потребительской кооперации не менее 50 процентов от общего объема централизованно распределяемых товаров народного потребления за счет производства их в республике и закупок на централизованно выделяемые валютные ресурсы.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сдерживания цен на товары народного потребления главам областных администраций в установленном порядке рассмотреть и решить вопрос об освобождении организаций и предприятий потребительской кооперации от уплаты местных налогов и сборов.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Утратил силу - пост. КМ РК от 18 июля 1995 г. N 994.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экономики и Министерству внешнеэкономических связей Республики Казахстан предусматривать ежегодное выделение организациям и предприятиям потребительской кооперации квот, обеспеченных экспортными лицензиями на товарно-сырьевые ресурсы добывающей и перерабатывающей отраслей промышленности, а Казпотребсоюзу за счет этого обеспечить закуп и завоз в республику оборудования и технологий по переработке сельскохозяйственного сырья и созданию предприятий и цехов по выпуску нужных для сельского населения товаров.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Сноска. Пункт 8 утратил силу постановлением Кабинета Министров Республики Казахстан от 2 ноября 1994 г. N 1219, восстановлен постановлением КМ РК от 6 декабря 1994 г. N 1374, вновь утратил силу постановлением КМ РК от 18 июля 1995 г. N 994.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Предоставить в установленном порядке право инвестиционно-приватизационным фондам, созданным с участием потребительской кооперации, на участие в приобретении акций предприятий, выпускающих товары народного потребления, оборудование и технологии для нужд товаропроизводителей и населения.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Министерству труда и Министерству сельского хозяйства Республики Казахстан, главам областных администраций в целях более эффективного использования производственного потенциала и трудовых ресурсов в сельской местности совместно с органами потребительской кооперации принять меры по организации дополнительных рабочих мест.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Главам областных и районных администраций осуществить необходимые меры по реализации программы улучшения обслуживания товаропроизводителей и населения в сельской местности и рассматривать работу потребительской кооперации как одно из приоритетных направлений государственной политики.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