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1ac0" w14:textId="d681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АТТЕСТАЦИИ ПОЛЬЗОВАТЕЛЕЙ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февpаля 1994 г. N 128. Утратило силу - постановлением Правительства РК от 9 января 2001 г. N 18 ~P010018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Положение о порядке аттестации пользователей недр и форму Аттестата на пользование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 февраля 1994 г. N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порядке аттестации пользователей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порядке аттестации пользователей недр разработано в соответствии с Кодексом Республики Казахстан о недрах и переработке минерального сырья и определяет порядок аттестации пользователей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подлежат предприятия, организации и учреждения всех форм собственности, граждане, предприятия с иностранным участием, одной из форм деятельности которых является использование недр, а также иностранные юридические и физические лица, пользующиеся недрами на условиях контракта или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проводится с целью установления технических, квалификационных и финансово-экономических возможностей недропользователей по проведению работ, по геологическому изучению недр, добыче и переработке минеральных ресурсов или использованию недр в иных целях в соответствии с требованиями Кодекса Республики Казахстан о недрах и переработке минерального сырья и других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пользователей недр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геологического изучения, геологических, гидрогеологических, геофизических, маркшейдерских, опробовательско-аналитических работ - аттестационной комиссией Министерства геологии и охраны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добычи полезных ископаемых, переработки минерального сырья и в иных целях - аттестационными комиссиями Министерства энергетики и топливных ресурсов, Министерства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добычи общераспространенных полезных ископаемых в промышленных целях - аттестационной комиссией Министерства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дополнен новым абзацем - постановлением от 19 мая 1994 г. N 538.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проводится по следующим видам пользования недрами: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геологическое изучение;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добыча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эксплуатация подземных сооружений, не связанных с добычей полезных ископаемых, в том числе сооружений для подземного хранения нефти, газа и других веществ и материалов, захоронения вредных веществ и отходов производства, сбросов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вид недропользования выдается аттестат соответствующего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выданных аттестатов на право пользования недрами для геологического изучения, добычи полезных ископаемых, переработки минерального сырья и в иных целях проводит Министерство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Аттестационные комиссии рассматривают документы, представленные на аттестацию, по мере их поступления с участием, при необходимости, представителей аттестуемых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необходимости комиссии привлекают экспертов для оценки возможностей недропользователей по проведению отдельных видов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Аттестация пользователей недр для геологического изучения проводится по видам или комплексу работ по геологическому изучению недр, по добыче и переработке минерального сырья и в иных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аттестации в аттестационные комиссии министерств и ведомств Республики Казахстан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аттестацию;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или положение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учредительный договор (для частных и акционерных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регистрации устава предприятия в местных органах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технической обеспеченности;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руководителях и основных исполнителях;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лабораторно-аналитической базе.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и физические лица кроме указанных документов представляют копии контрактов или концессий на геологическое изучение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Недропользователи, занимавшиеся геологическим изучением недр, добычей и переработкой минерального сырья до введения настоящего Положения, в течение трех месяцев после его утверждения должны подтвердить свои права на недропользование. Для этого они представляют в аттестационные комиссии министерств и ведомств Республики Казахстан документы, указанные в пункте 8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аттестата устанавливается решением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Действие аттестата может быть прекращено досрочно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или реорганизации предприятия или иного субъекта хозяйственной деятельности с изменением его названия или формы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отказе предприятия от права ведения работ, предусмотренных аттестатом;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нарушении Кодекса Республики Казахстан о недрах и переработке минерального сырья и иных законодательных актов по использованию недр, установленных органами государственного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отсутствии зарегистрированного проекта работ сроком более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одного года с момента получения аттестата;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просрочке начала производства работ сроком более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аттестата.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 досрочном прекращении действия аттестата извещаются: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местные органы власти, с которыми пользователь заключил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землепользование;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органы, в которых зарегистрирован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Аттестат возвращается в аттестационную комиссию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ведомства, выдавшего аттестат.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При несогласии предприятия с решением о прекращении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аттестата оно может обжаловать это решение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Аттестат определяет права пользователей недр по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и не подлежит передаче другим предприятиям, в том числе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Аттестат удостоверяет право пользования на предоставленный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отвод для геологического изучения, добычи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по согласованию с местными Советами народных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Расходы, связанные с аттестацией, оплачиваются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аттестуемой организацией.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 февраля 1994 г. N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АТТЕСТАТ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пользование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Решением аттестационной комиссии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название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Республики Казахстан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ведомства                              N протокола, дата,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предприятия, организации, место базирования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дано право на пользование недрами для________________________________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          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