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19c8" w14:textId="81c1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акционерной компании "Байланыскурылысшы"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февраля 1994 года N 147. Утратило силу - постановлением Пpавительства РК от 19 апpеля 1996 г. N 475 ~P960475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производства и развития средств
связи, совершенствования структуры управления строительным комплексом
связи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Государственную акционерную компанию
"Байланыскурылысшы" (в дальнейшем - Компания) на базе Республиканского
специализированного строительно-монтажного арендного объединения
"Казсвязьстрой" в составе предприятий и акционерных обществ согласно
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Государственную акционерную компанию
"Байланыскурылысшы"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предприятий и организаций различных
форм собственности, связанной с выполнением строительно-монтажных
работ на объектах связи, выпуском оборудования и кабельной
продукции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головной подрядной организации по строительству
уникальных и крупных объектов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единой технической и финансово-экономической политики
в подразделениях строительного комплекса, входящих в состав
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работу по формированию имущественного комплекса
Компании на базе государственного имущества и имущества коллектива 
Республиканского специализированного строительно-монтажного 
арендного объединения "Казсвязьстрой";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утвердить учредительные документы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работу по преобразованию структурных подразделений
объединения "Казсвязьстрой" в акционерные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в уставный фонд Компании наряду с имуществом объединения
пакеты акций акционерных обществ, созданных на базе предприятий,
входящих в объединение;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включить в уставный фонд Компании доли объединения "Казсвязьстрой"
в совместных предприятиях по выпуску оборудования связи и кабельной
продукции согласно приложению 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членам трудового коллектива Компании 10 процентов
акций от стоимости государственного имущества в виде привилегированных
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Государственная акционерная компания
"Байланыскурылысшы" является правопреемником имущественных прав и
обязанностей Республиканского специализированного строительно-монтажного
объединения "Казсвязьстрой".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Разместить правление Компании на площадях упраздняемого
объединения "Казсвязьстрой" по адресу: г. Алматы, ул. Толе би, 295.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 
                                         Республики Казахстан
                                      от 8 февраля 1994 г. N 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предприятий и акционерных обществ, входящих
        в состав Государственной акционерной компании
                   "Байланыскурылысшы"   
     1. Республиканское специализированное 
        строительно-монтажное объединение "Казсвязьстрой" в составе:
Алматинской ПМК, г. Алматы, ул. Москвина, 9
Актюбинской ПМК, г. Актюбинск, п/я 1
Джамбулской ПМК, г. Жамбыл, ул. Загородная, 17
Кзыл-Ординского СМУ, г. Кзыл-Орда, ул. 60-летия Октября, 157         
Мангистауского СМУч, г. Актау, п/я 100, Промбаза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Семипалатинской ПМК, г. Семипалатинск, ул. Жамартбаева, 5
Семипалатинского полигона по изготовлению строительных материалов
и конструкций, г. Семипалатинск, ул. Рыскулова, 36
Уральской ПМК, г. Уральск, ул. Производственная, 1а
Чимкентской ПМК, г. Шымкент, Ленгерское шоссе, 5 км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Акционерные общества, созданные на базе структурных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единиц объединения "Казсвязьстрой"
Акционерное общество "Алматытелефонстрой", г. Алматы, 
ул. Н. Данченко, 24
Акционерное общество "Казсвязьмонтаж", г. Алматы, пр. Ленина, 95
Акционерное общество "Востоксвязьстрой", г. Усть-Каменогорск,
Школьное шоссе, 209/1
Акционерное общество "Атыраутелефонстрой", г. Атырау, ул. Гагарина, 68
Акционерное общество "Байланыс", г. Талдыкорган, ул. Шаврова, 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III. Предприятия, входящие в состав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"Казсвязьстрой"
Коллективное предприятие "Эра", г. Уральск, ул. Полевая, 3
Коллективное предприятие "Связист", г. Алматы, ул. 2-ая Остроумова, 1а
Малое предприятие Связьстройкомплект "Тараз", г. Алматы,
ул. Толе би, 295
Арендное предприятие - хозрасчетная мастерская, г. Алматы,
ул. Толе би, 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 Республики Казахстан
                                    от 8 февраля 1994 г. N 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совместных предприятий по выпуску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и кабельной продукции, доля которых включена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в уставный фонд Государственной акционерной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компании "Байланыскурылысши"
Совместное предприятие "ВЕСНЕТ", г. Павлодар
Совместное предприятие "КОМТЕЛ", г. Уральск
Совместное предприятие "ХЕС" - "Байланыс", г. Семипалатинск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