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9ef" w14:textId="8245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открытого типа межрегионального экономического сотрудничества и развития "Содружество"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февраля 1994 года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сотрудничества, сохранения хозяйственных
связей предприятий и организаций Республики Казахстан и Российской
Федерации, более полного удовлетворения рынка производственными 
и потребительскими товарами Кабинет Министров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создание акционерного общества открытого типа
межрегионального экономического сотрудничества и развития
"Содружество" (АО "Содружество"), образованного промышленными  и
сельскохозяйственными предприятиями, учреждениями и организациями
Республики Казахстан 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рассмотреть вопрос о размещении
исполнительного аппарата АО "Содружество"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АО "Содружество" приобретать у хозяйствующих
субъектов, независимо от форм собственности, промышленную и
сельскохозяйственную продукцию после выполнения ими установленного 
задания для 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Органом государственного управления оказывать содействие
в деятельности АО "Содружество".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