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cf69" w14:textId="9c2c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пользования участками лесного фонда в культурно-оздоровительных (рекреационных) целях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марта 1994 года N 274. Утратило силу - постановлением Правительства РК от 22 декабря 2003 г. N 1286 (P031286)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Верховного Совета Республики Казахстан от 23 января 1993 г. N 1925 "О порядке введения в действие Лесного кодекса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 порядке пользования участками лесного фонда в культурно-оздоровительных (рекреационных) целях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16 марта 1994 г. N 274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порядке пользования участками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 культурно-оздоровительных (рекреационных) целях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Лесным кодексом Республики Казахстан для регламентации условий предоставления и пользования участками лесного фонда в культурно-оздоровительных (рекреационных) целях и является обязательным для исполнения юридическими лицами и гражданами, в том числе иностранными.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Пользование участками лесного фонда в культурно-оздоровительных целях предполагает использование прижизненных функций леса для восстановления здоровья и трудоспособности граждан путем отдыха и лечения, а также для туризма, связанного с посещением интересных мест, и осуществляется на всей территории лесного фонда, кроме заповедников и заповедных зон национальных парков, зон первого пояса санитарной охраны источников водоснабжения, генетических резерватов, некоторых памятников природы и особо охраняемых частей заказников, природоохранный режим которых регулируется соответствующими положениями.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Пользование участками лесного фонда в культурно-оздоровительных целях может быть ограничено в интересах пожарной безопасности, ведения селекционно-семеноводческих работ, орехопромыслового и лесоплодового хозяйства, а также при проведении научно-исследовательских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ограничения вводятся на основании решения областного органа исполнительной власти по представлению областного государственного органа управления лесным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участках лесного фонда, преимущественно использующихся в культурно-оздоровительных целях ( в городских лесах, лесопарках, зеленых зонах вокруг городов, других населенных пунктов и промышленных предприятий, лесах округов санитарной охраны курортов, зонах рекреации национальных и историко-природных парков и др.), при организации их территории устанавливаются рекреационные нагрузки, типы ландшафтов, степень рекреационной дигрессии, определяется перечень организационно-хозяйственных мероприятий, проводится санитарно-гигиеническая и эстетическая оценка насаждений.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Принципы и методы определения рекреационных нагрузок для участков лесного фонда, нормативы проектирования объектов рекреации разрабатываются специализированными научно-исследовательскими и проектными организациями и утверждаются государственными органами управления лесным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выполнением требований настоящего Положения осуществляют государственные органы управления лесным хозяйством, а также иные специально уполномоченные на то органы в пределах их компетенций, установленных законодательством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Посещение лесов гражданами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Граждане, посещающие леса в целях отдыха, имеют право любительского сбора дикорастущих плодов, орехов, грибов, ягод, лекарственного сырья и других продуктов леса, который регламентируется специальными нормативными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Проведение отдыха осуществляется гражданами бесплатно, за исключением участков лесного фонда, где проведены мероприятия по благоустройству территории (оборудованы автостоянки, спортивные площадки или организовано экскурсионное обслуживание). В этом случае взимается плата, размеры которой утверждаются местными органами исполнительной власти, по представлению государственных органов управления лесным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проведении культурно-массовых мероприятий на территории лесного фонда условия их проведения согласовываются с государственными органами управления лесным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Граждане обязаны соблюдать правила пожарной безопасности в лесах, не допускать поломок и порубок деревьев и кустарников, повреждений лесных культур, засорения лесов, повреждения муравейников, гнездовий птиц.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Предоставление участков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для использования их в культурно-оздоровительных целях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Предоставление участков лесного фонда для использования их в культурно-оздоровительных целях осуществляется на платной основе органами исполнительной власти на местах: на срок от одного года до 50 лет с выдачей государственными органами управления лесным хозяйством лицензии, а на срок до одного года - лесного билета.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Прекращение права пользования участками лесного фонда в культурно-оздоровительных целях производится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добровольного отказа от использования участков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истечения срока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ликвидации предприятия или иного субъекта хозяйственной деятельности, которому были предоставлены участки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земель лесного фонда для государственных или общественных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рекреационного пользования лесом с нарушением установленного порядка и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невыполнения лесопользователем обязанностей, предусмотренных разрешительными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отнесения лесов к категориям защитности, в которых рекреационное пользование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Прекращение права пользования участками лесного фонда в культурно-оздоровительных целях оформляется аннулированием разрешительных документов органами, их выдавшими.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лесопользователя с решением о прекращении права на пользование участками лесного фонда он может обжаловать его в судебном порядке.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Плата за пользование участками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фонда в культурно-оздоровительных целях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Плата за пользование участками лесного фонда в культурно-оздоровительных целях осуществляется в соответствии с Лесным кодексом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K932000_ </w:t>
      </w:r>
      <w:r>
        <w:rPr>
          <w:rFonts w:ascii="Times New Roman"/>
          <w:b w:val="false"/>
          <w:i w:val="false"/>
          <w:color w:val="000000"/>
          <w:sz w:val="28"/>
        </w:rPr>
        <w:t>  и Кодексом Республики Казахстан "О налогах и других обязательных платежах в бюджет" (Налоговым кодексом)"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Правительства РК от 15 апреля 2002 г. N 431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P020431_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Права и обязанности владельцев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участков лесного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Владельцы участков лесного фонда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рекреационное пользование лесом и получить доход от этого вида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право лесопользователям на осуществление рекреационного пользования лесом с выдачей соответствующих разрешительных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возводить строения и сооружения, необходимые для целей рекреации, в соответствии с утвержденной в установленном порядке проектной и технической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убытков и ущерба, причиненных лесопользователями в результате нарушения требований лесного законодательства при осуществлении рекреационного пользования, повлекших дигрессию лесных участков, а также в случае изъятия земель лесного фонда для государственных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соблюдением лесопользователями норм и правил, а также иных требований лесного законодательства при осуществлении ими рекреационного пользования лесом.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Владельцы участков лесного фонда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рекреационное пользование лесом в соответствии с действующим лесным законодательством и иными нормативными документами, а также лесоустроительной и иной проектной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увеличение емкости рекреационных насаждений до оптимальных размеров, определенных проектами, и их устойчивость к рекреационным нагрузкам.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Права и обязанности лесопользователей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Лесопользователи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рекреационное пользование лесом в соответствии с выданными им разрешительными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возводить строения и сооружения, необходимые для целей рекреации, по согласованию с лесовладельцами и в соответствии с утвержденной в установленном порядке проектной и технической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убытков, понесенных в результате изменения категории защитности лесов на закрепленных участках, а также при изъятии земель лесного фонда для государственных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Лесопользователи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рекреационное пользование лесом в соответствии с разрешительными документами, а также действующим лесным законодательством, иными нормативными актами, лесоустроительной и другой проектной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санитарные правила, пожарную безопасность, проводить на закрепленных участках противопожарные мероприятия, а в случае возникновения пожаров принимать участие в их тушении;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рекреационное пользование лесом способами, обеспечивающими сохранение животного мира и среды его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установленные сроки плату за рекреационное пользование.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Ответственность за нарушение Положения 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пользования участками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культурно-оздоровительных (рекреационных)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Лица, виновные в нарушении требований Положения о порядке пользования участками лесного фонда в культурно-оздоровительных (рекреационных) целях, несут дисциплинарную, административную, гражданскую или уголовную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Защита прав лесовладельцев и лесопользователей в случае их нарушения осуществляется в судебном порядке.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