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9c80" w14:textId="fcf9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перевозки грузов железнодорожным транспортом в межгосударственном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марта 1994 года N 287.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единой тарифной политики государств - членов Содружества Независимых Государств в перевозках железнодорожным транспортом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транспорта Республики Казахстан, согласованное с Комитетом цен при Министерстве экономики и Министерством финансов Республики Казахстан, об установлении с 24 марта 1994 г. предельного повышающего коэффициента 1,2 (без учета налога на добавленную стоимость) к действующим тарифам на перевозки грузов железнодорожным транспортом в межгосударственном сообщении.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