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15eb" w14:textId="b961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фитосанитарного контроля на границах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апреля 1994 года N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пунктом 6 постановления Кабинета Министров
Республики Казахстан от 10 ноября 1993 г. N 1109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P931109_ </w:t>
      </w:r>
      <w:r>
        <w:rPr>
          <w:rFonts w:ascii="Times New Roman"/>
          <w:b w:val="false"/>
          <w:i w:val="false"/>
          <w:color w:val="000000"/>
          <w:sz w:val="28"/>
        </w:rPr>
        <w:t>
  "О мерах по
организации таможенного контроля на границе Республики Казахстан,
1993 г., N 43, ст. 519) принять предложение Министерства сельского
хозяйства Республики Казахстан о создании на основных транспортных
магистралях и государственной границе республики 54 пограничных
пунктов по карантину растений со штатной численностью 227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при уточнении
бюджета на 1994 год предусмотреть в составе операционных расходов по
Министерству сельского хозяйства Республики Казахстан ассигнования на
содержание указанных пунктов и их штатной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областных, районных и городских администраций, на
территории которых определена дислокация пограничных пунктов по
карантину растений, обеспечить сотрудников пограничных карантинных
пунктов служебными и жилыми помещениями.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совместно с Министерством
юстиции Республики Казахстан внести предложения об изменении и
дополнении действующего законодательства в части установления штрафных
санкций к юридическим и физическим лицам, виновным в перемещении
товаров и грузов растительного происхождения с нарушением правил
по карантину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