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4cff" w14:textId="eb14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сертификации продукции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4 апреля 1994 года N 320.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эффективного проведения работ по сертификации продукции, защиты прав потребителей от поставок на казахстанский рынок импортной и производимой в республике недоброкачественной, опасной для жизни, здоровья людей и окружающей среды продукции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Комитету по стандартизации, метрологии и сертификации при Кабинете Министров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в течение 1994-1995 годов аккредитацию в Государственной системе сертификации Республики Казахстан авторитетных зарубежных сертификационных организаций, а также аккредитацию за рубежом органов и испытательных центров республики по сертификации для взаимного признания сертификатов соответствия на импортируемую в Республику Казахстан и экспортируемую ею продукцию;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аккредитацию органов и испытательных центров по сертификации однородной продукции согласно Перечню, утвержденному постановлением Кабинета Министров Республики Казахстан от 20 мая 1993 г. N 411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P930411_ </w:t>
      </w:r>
      <w:r>
        <w:rPr>
          <w:rFonts w:ascii="Times New Roman"/>
          <w:b w:val="false"/>
          <w:i w:val="false"/>
          <w:color w:val="000000"/>
          <w:sz w:val="28"/>
        </w:rPr>
        <w:t>
 "О поэтапном введении обязательной сертификации продукции (работ, услуг) в Республике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заинтересованными организациями представлять торговым представительствам зарубежных стран и иностранным фирмам, аккредитованным в Республике Казахстан, сведения о введении контроля безопасности товаров при ввозе их на территорию республики;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в 1994 году постоянно действующие курсы по подготовке и переподготовке специалистов в области сертификации продукции (работ и услуг) для всех отраслей народного хозяйства республики.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Всем хозяйствующим субъектам республики при заключении контрактов с инофирмами на поставку продукции в Республику Казахстан включать требования показателей ее безопасности в соответствии с нормативно-технической документацией, действующей в Республике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Главному таможенному управлению Министерства финансов Республики Казахстан обеспечить выпуск на территорию республики для свободного обращения импортной продукции, подлежащей обязательной сертификации, только с предъявлением сертификата соответствия, признаваемого в Республике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Министерствам, государственным комитетам, ведомствам, предприятиям, организациям и другим хозяйствующим субъектам совместно с главами областных, Алматинской и Ленинской городских администраций завершить в течение 1994-1995 годов подготовку к аккредитации органов и испытательных подразделений для проведения сертификации всей номенклатуры продукции, производимой в республике и подлежащей обязательной сертификации.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