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baa" w14:textId="177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возмещения потерь лесохозяйственного производства при изъятии лесных (покрытых лесом) земель для несельскохозяйственных нужд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апреля 1994 года N 324. Утратило силу - постановлением Правительства РК от 4 марта 1997 г. N 299 ~P970299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Верховного Совета Республики
Казахстан от 8 апреля 1993 г. N 2092-ХП "О введении в действие Закона
Республики Казахстан "О внесении изменений и дополнений в Земельный
кодекс Республики Казахстан и Закон Республики Казахстан "О
крестьянском хозяйстве", в целях возмещения в полном объеме убытков и
потерь лесовладельцам и лесопользователям при изъятии земель лесного
фонда, а также сохранения лесов, необходимых объемов
лесохозяйственного производства и нормативного уровня лесистости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порядок возмещения убытков лесовладельцам и
лесопользователям при изъятии земель лесного фонда для 
нелесохозяйственных нужд, а также потерь лесохозяйственного 
производства определяется Положением о порядке возмещения убытков 
землевладельцам, землепользователям, арендаторам и потерь 
сельскохозяйственного производства при изъятии сельскохозяйственных
угодий для несельскохозяйственных нужд, утвержденным постановлением
Кабинета Министров Республики Казахстан от 30 сентября 1993 г. N 978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P930978_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возмещения убытков
землевладельцам, землепользователям, арендаторам и потерь
сельскохозяйственного производства при изъятии сельскохозяйственных
угодий для несельскохозяйственных нужд" (САПП Республики Казахстан,
1993 г., N 40, ст. 470).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Нормативы возмещения потерь лесохозяйственного
производства при изъятии лесных (покрытых лесом) земель для
нелесохозяйственных нужд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Возмещение потерь лесохозяйственного производства при изъятии
нелесных (непокрытых лесом) земель лесного фонда производится по
Нормативам стоимости освоения новых земель взамен изымаемых
сельскохозяйственных угодий для несельскохозяйственных нужд (приложение
N 1 к постановлению Кабинета Министров Республики Казахстан
от 30 сентября 1993 г. N 978).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право Комитету лесного хозяйства Министерства
экологии и биоресурсов Республики Казахстан уточнять по мере
необходимости утвержденные нормативы на основании данных
государственной статистики о поквартальной индексации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коэффициенты к нормативам возмещения потерь
лесохозяйственного производства в зависимости от отнесения к категории
защитности изымаемых лесных (покрытых лесом) земель для
нелесохозяйственных нужд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случаях предоставления лесных земель для нелесохозяйственных
нужд (исключая сельскохозяйственное использование) во временное
пользование или аренду размер потерь лесохозяйственного производства
исчисляется в процентах к нормативам возмещения потерь.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за каждый год временного пользования до 3 лет или
аренды до 10 лет включительно взимается 5 процентов установленного
норматива. За последующие годы аренды от 11 до 20 лет за каждый год
взимается 2 процента, от 21 и более лет -  1 процент.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Средства, предназначенные для возмещения потерь
лесохозяйственного производства, перечисляются на специальный счет
Комитета лесного хозяйства Министерства экологии и биоресурсов 
Республики Казахстан в размере 20 процентов и на специальные счета 
областных органов управления лесным хозяйством в размере 80 процентов,
открываемые соответственно в Национальном банке Республики Казахстан
и его областных управлениях.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Утвердить перечень видов работ, на которые могут использоваться
средства, предназначенные для возмещения потерь лесохозяйственного
производства при изъятии земель лесного фонда для 
несельскохозяйственных нужд либо при их временном занятии, согласно
приложению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Потери  лесохозяйственного производства не возмещаются при
изъятии лесных земель под заповедники, заказники, мемориальные,
национальные, зоологические и дендрологические парки;
ботанические сады, сортоиспытательные участки; опытные поля
научно-исследовательских и учебных заведений лесохозяйственного,
сельскохозяйственного и биологического профиля; плодо- и лесопитомники;
постоянные лесосеменные плантации и участки, а также в случаях,
предусмотренных пунктом 29 Положения о порядке возмещения убытков
землевладельцам, землепользователям, арендаторам и потерь
сельскохозяйственного производства при изъятии сельскохозяйственных
угодий для несельскохозяйственных нужд, утвержденного постановлением
Кабинета Министров Республики Казахстан от 30 сентября 1993 г. N 978.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Республики Казахстан
                                       от 4 апреля 1994 года N 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Нормативы
  возмещения потерь лесохозяйственного производства
       при изъятии лесных (покрытых лесом) земель
            для нелесохозяйственных нужд
______________________________________________________________________
NN!                                          !Размер потерь
пп!     Группы типов леса                    !лесохозяйственного
  !                                          !производства, тенге/га     
 _____________________________________________________________________
1 !               2                          !    3
______________________________________________________________________
1. Белосаксаульники и черносаксаульники           1066,4
2. Березняки сухие коренные лесов Тянь-Шаня;      2012,2
   осинники сухие коренные Тянь-Шаня;
   сухие производственные осинники ленточных боров
3. Пойменные леса пустынной зоны;                 2628,4
   сухие производные осинники островных боров
4. Мокрые колочные березняки, березняки согровые  3293,6
5. Очень сухие сосняки Казахского мелкосопочника; 4056
   свежие и сырые колочные осинники
6. Сырые колочные березняки                       4711,2
7. Осинники широкотравные и папоротниковые
   производные Казахского Алтая;                  5431,8
   очень сухие сосняки Калбинских гор;
   пойменные леса полупустынной зоны
8. Свежие коренные, свежие и влажные осинники     6193
   ленточных боров
9. Влажные коренные, свежие и влажные березняки   6974,2
   островных боров;                               
   осинники горные кустарниковые производные;
   сухие сосняки Калбинских гор
10. Березняки горные коренные, разнотравно-злаковые
    Тянь-Шаня;                                    7901,4
    сухие сосняки Казахского мелкосопочника
11. Березняки колочные свежие и влажные, временные
    и коренные влажные березняки Казахского
    мелкосопочника, влажные и свежие березняки     9156,6
    ленточных боров;
    очень сухие сосняки ленточных боров;
    лиственничники сухие моховые и можжевельниковые
12. Влажные колочные осинники, временные влажные
    осинники Казахского мелкосопочника и островных
    боров;                                         10445,4
    очень сухие сосняки островных боров;
    субальпийские сырые темнохвойные леса, пихтачи
    кустарниковые
13. Сухие ельники и ельники каменистые моховотравяные 11622,2
    Тянь-Шаня;
    сухие сосняки ленточных боров
14. Свежие и влажные сосняки Казахского мелкосопочника 12930,2
    и Баян-Каркаралинских гор;
    свежие сосняки Калбинских гор
15. Пойменные леса ленточных боров;                    14449
    сухие сосняки островных боров
16. Лиственничники злаково-разнотравные, спирейные,    15932,8
    свежие и влажные;
    березняки свежие и влажные;
    свежие и влажные сосняки ленточных боров
17. Сырые свежие темнохвойные, пихтачи широкотравные,
    папоротниковые и горно-долинные                    17577
18. Свежие и влажные ельники злаково-разнотравные,
    рябиново-ивовые, мохово-травяные Северного 
    Тянь-Шаня                                          19275,4
19. Свежие и влажные сосняки островных боров           21528,4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  Республики Казахстан
                                от 4 апреля 1994 г. N 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К о э ф ф и ц и е н т 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к нормативам возмещения потерь лесохозяйственного
        производства в зависимости от отнесения к категории
           защитности изымаемых лесных (покрытых лесом)
                земель для нелесохозяйственных нужд
______________________________________________________________________
 Наименование категории защитности лесных       !  Коэффициенты
        (покрытых лесом) земель                 !
______________________________________________________________________
                  1                             !      2
______________________________________________________________________
Степные колки и байрачные леса                         2
Леса в пустынных, полупустынных, степных,
лесостепных и малолесных горных районах,
имеющие важное значение для защиты окружающей среды    3
Леса зеленых зон вокруг городов, других населенных
пунктов и промышленных предприятий 
(лесохозяйственная часть)                              3
Леса третьей зоны округов санитарной охраны
курортов                                               3
Ленточные боры                                         3
Противоэрозионные леса                                 4
Защитные полосы вдоль железных дорог, автомобильных
дорог республиканского и областного значения           4
Государственные защитные лесные полосы                 4
Субальпийские леса                                     4
Леса зеленых зон вокруг городов, других населенных
пунктов и промышленных предприятий (лесопарковая
часть)                                                 5
Городские леса и лесопарки                             5
Запретные полосы лесов по берегам рек, озер,
водохранилищ и других водоемов                         5
Леса первого и второго поясов зон санитарной охраны
источников водоснабжения                               5
Леса первой и второй зон округов санитарной
охраны курортов                                        5
Особо ценные лесные массивы                            5
Леса орехопромысловых зон и лесоплодовые
насаждения                                             5
Леса, имеющие научное значение                         5
Национальные парки (без земельных участков с
заповедным режимом )                                   5
     Примечания: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наложении условий изъятия земель лесного фонда,
определенных постановлениями Кабинета Министров Республики 
Казахстан от 30 сентября 1993 г. N 978 (пункт 3) и от
4 апреля 1994 г. (пункт 4, приложение N 2), коэффициенты,
установленные названными пунктами указанных постановлений,
применяются последовательно.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Земли заповедников, дендрологических и зоологических парков,
ботанических садов, памятников природы; земельные участки
национальных парков с заповедным режимом;  земельные участки, 
занятые плодо- и лесопитомниками, а также насаждениями и лесными
культурами, имеющими селекционно-генетическое значение, реликтовыми
или эндемичными видами растений, постоянными лесосеменными
плантациями, постановлением Верховного Совета Республики
Казахстан от 3 июля 1992 г. N 1515-ХП включены в Перечень особо 
ценных земель, а также земель, занятых особо охраняемыми природными
и историко-культурными объектами, не подлежащих изъятию для
государственных и общественных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 постановлению Кабинета Министров
                                 Республики Казахстан
                              от 4 апреля 1994 г. N 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видов работ, на которые могут использоваться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средства, предназначенные для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лесохозяйственного производства при изъятии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лесного фонда для нелесохозяйственных нужд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при их временном занятии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Освоение новых земель под лесные угодья за счет неудобных
земель (оврагов, балок, песков, солонцов и прочих),  проведение
работ по окультуриванию осваиваемых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Строительство дорог к осваиваемым участкам.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Строительство и реконструкция оросительных систем,
известкование, гипсование почв, промывка засоленных земель, осушение
и другие мелиоративные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Создание защитных лесных насаждений на землях, подверженных
эрозии, а также другие противоэрозионные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Закладка водоохранных насаждений и лесов, выполняющих
защитные и санитарно-гигиенические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Закладка зеленых зон и благоустройство рекреационных лесов.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Повышение продуктивности лесных земель, улучшение породного
состава насаждений, развитие селекционно-семеноводческой базы 
лесообразующих пород.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Улучшение противопожарного состояния лесов и повышение
эффективности их охраны.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Научно-исследовательские и проектно-изыскательские работы,
связанные с повышением продуктивности лесов и их защитных свойств.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