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56e0" w14:textId="e8c5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(Управлении) по товарам народного потребления Министерства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апреля 1994 года N 367.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прилагаемое Положение о Департаменте (Управлении) по товарам народного потребления Министерства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Утратил силу - постановлением Кабинета Министров Республики Казахстан от 22 июня 1994 г. N 703.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промышленности Республики Казахстан в месячный срок разработать и утвердить структуру и штатное расписание указанного Департамента.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11 апреля 1994 г. N 367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Департаменте (Управлении) по товарам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потребления Министерства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Департамент (Управление) по товарам народного потребления (в дальнейшем - Департамент) создан постановлением Кабинета Министров Республики Казахстан от 20 октября 1993 г. N 1039 и является органом исполнительной власти в составе Министерства промышленности Республики Казахстан по проведению государственной политики в области развития производства товаров народного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в своей деятельности руководствуется Конституцией Республики Казахстан, законодательными актами, указами, постановлениями и распоряжениями Президента Республики Казахстан, постановлениями Кабинета Министров Республики, распоряжениями Премьер-министра Республики Казахстан, а также ведомственными нормативными актами, Положением о Министерстве промышленности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Департамента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холдинговых, акционерных компаний, объединений, предприятий, прочих республиканских товаропроизводителей, независимо от форм собственности и ведомственной подчиненности, по увеличению производства, улучшению качества и ассортимента непродовольственных товаров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мер экономического регулирования процессов развития производства и реализации товаров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приоритетов в инвестиционной политике по развитию производства непродовольственных товаров, исходя из конъюнктуры внешнего и внутреннего рынков, и эффективного использования ресурсного потенциала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научно-технической политики в производстве товаров народного потребления, разработка и осуществление целевых научно-технических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производства и реализации товаров народного потребления, финансового состояния предприятий и их технического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срочных и долгосрочных прогнозов развития производства товаров народного потребления в промышленном комплексе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формировании и обеспечении выполнения государственных нужд, выработке экономических регуляторов развития производства товаров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обеспечивает контроль за соблюдением государственных интересов в государственных холдинговых, акционерных компаниях, предприятиях и объединениях в части производства товаров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согласовании квот, лицензий, экспортных и импортных пошлин на непродовольственные товары народного потребления и основные виды сырья для их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пределах своей компетенции инструкции, рекомендации и другие документы, обеспечивающие повышение роли экономических методов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Департамента являются обязательными для всех подведомственных предприятий, выпускающих товары народного потребления,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предложения по совершенствованию производства товаров народного потребления и обеспечению высокого их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для рассмотрения на заседания коллегии Министерства промышленности Республики Казахстан предложения по вопросам совершенствования методов управления, проведения научно-технической и инвестиционной политики, повышения эффективности производства и укрепления производственного потенциала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Департаментом возлагается на заместителя Министра, который обеспечивает и направляет работу всех отделов Департамента на выполнение стоящих перед ними задач, формирует состав отделов, представляет Министру промышленности кандидатуры на должности начальников отделов и сотрудников аппарата Департамента.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