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e393" w14:textId="f4de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предоставления недр для геологического изучения, добычи полезных ископаемых и пользования в иных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апреля 1994 года N 377.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Кабинета Министров Республики Казахстан от 13 апреля 1994 года N 377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апреля 1994 г. N 1637 "О дополнительных мерах по упорядочению недропользования для геологического изучения и добычи полезных ископаемых" и в целях стимулирования отечественных и иностранных инвестиций в освоении недр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геологии и охраны недр Республики Казахстан рабочим органом Правительства Республики Казахстан по предоставлению (лицензированию) недр в пользование для разведки и (или) добычи полезных ископаемых и пользования недрами в иных целях.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недра для геологического изучения и (или) добычи полезных ископаемых предоставляются по представлению Министерства геологии и охраны недр Республики Казахстан - Правительством Республики Казахстан, а по общераспространенным полезным ископаемым, в том числе в приоритетном порядке для строительных организаций, ведущих строительство на их территориях, по представлению территориальных управлений Министерства геологии и охраны недр - главами областных администраций. Во всех случаях лицензия выдается от имени Правительства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получение права (лицензии) на недропользование (или предложения по вовлечению в разведку участка недр и (или) добычу полезных ископаемых) всеми министерствами, ведомствами, главами местных администраций, юридическими и физическими лицами, в том числе иностранными, должны подаваться в Министерство геологии и охраны недр Республики Казахстан, а по месторождениям общераспространенных полезных ископаемых - в его территориальные управления для подготовки соответствующего решения Правительства или глав областных администраций.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подлежат рассмотрению в течение месяца со дня подачи и должны быть опубликованы в специальном журнале (бюллетене) Министерства геологии и охраны недр Республики Казахстан после их принятия.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Договоры на недропользование подлежат обязательной государственной регистрации и сдаче на хранение в Министерство геологии и охраны недр Республики Казахстан, а по общераспространенным полезным ископаемым - в его территориальные управления. Факт регистрации удостоверяется специальным актом. Всем недропользователям, в том числе иностранным компаниям, ранее заключившим соглашения (договоры, контракты) с Правительством Республики Казахстан или главам местных администраций, в месячный срок зарегистрировать и сдать на государственное хранение оригиналы договоров на пользование недрами в Министерство геологии и охраны недр Республики Казахстан или его территориальные 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привлечения инвестиций в разведку и (или) разработку участков или месторождений полезных ископаемых Министерству геологии и охраны недр Республики Казахстан, как правило, организовать конкурсы на право получения лицензии на разведку и (или) добычу полезных ископаемых.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конкурсы и их условия объявляются Правительством Республики Казахстан по представлению Министерства геологии и охраны недр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Переговоры и подготовку соглашений (контрактов) с лицом, получившим правительственную лицензию на недропользование, осуществляет компетентный орган, определяемый Кабинетом Министров Республики Казахстан в каждом конкретном случае.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геологии и охраны недр Республики Казахстан до 1 июня 1994 г. разработать Положение о лицензировании недропользования и представить в Кабинет Министров Республики Казахстан на утверждение.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