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5f21" w14:textId="af85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единой государственной системе контроля, качества, сертификации и стандартизации фармацевтической продукции, изделий медицинского назначения и продуктов лечебно-профилактического питания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18 апреля 1994 года N 398.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единой государственной политики в области контроля качества, сертификации и стандартизации фармацевтической продукции, изделий медицинского, санитарно-гигиенического назначения и продуктов лечебно-профилактического питания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Возложить на Министерство здравоохранения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программ развития государственных систем по стандартизации, сертификации и единству измерений Республики Казахстан в части гарантированного обеспечения населения безопасными, высокоэффективными и качественными лекарственными, диагностическими, профилактическими и косметическими средствами, изделиями гигиенического назначения, медицинской техникой, продуктами лечебного питания и пищевыми добавками путем создания соответствующей системы контроля качества, сертификации и стандартизации Республики Казахстан, основанной на внедрении международных стандартов;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государственных реестров лекарственных средств, изделий и техники медицинского назначения;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лицензирование деятельности юридических лиц всех форм собственности с предоставлением права: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производства лекарственных, диагностических, профилактических и косметических средств, изделий и техники медицинского назначения, продуктов лечебно-профилактического питания при наличии производственных площадей, оборудования, соответствующих санитарно-гигиеническим требованиям, нормативно-технической документации, кадрового персонала, обеспечении необходимого качества выпускаемой продукции;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осуществления оптовых закупок с целью поставки лечебным, санитарно-гигиеническим и аптечным учреждениям республики лекарственных средств, изделий гигиенического назначения медицинской техники и продуктов лечебно-профилактического питания при обеспечении хозяйствующими субъектами соответствующих условий транспортировки, хранения и при наличии документов о качестве;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открытия аптечных учреждений для реализации лекарственных, диагностических и профилактических средств, изделий медицинского назначения и продуктов лечебно-профилактического питания населению при наличии помещений, соответствующих санитарно-гигиеническим требованиям, и кадрового обеспечения с соблюдением установленных Министерством здравоохранения Республики Казахстан порядка.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лицензированию указанных видов деятельности осуществляется по согласованию с Министерством финансов Республики Казахстан на договорных условиях с финансированием за счет юридических лиц, деятельность которых лицензируется.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здравоохранения Республики Казахстан по согласованию с Комитетом по стандартизации, метрологии и сертификации при Кабинете Министров Республики Казахстан создать Государственный научно-практический центр контроля качества, сертификации и стандартизации лекарственных средств, изделий медицинского назначения и продуктов лечебно-профилактического питания "Медстандарт" с региональными филиалами, функционирующий на условиях самофинансирования и самоокупаемости, возложив на него: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определение перечня лекарственного сырья и препаратов, изделий медицинского и гигиенического назначения, медицинской техники, продуктов лечебно-профилактического питания и пищевых добавок, разрешенных к производству в Республике Казахстан, импорту и экспорту;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разработку нормативно-технической документации на производимые в Республике Казахстан фармацевтическую продукцию, изделия медицинского назначения, продукты лечебного питания и пищевые добавки с целью их сертификации и стандартизации;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разработку комплекса нормативно-технической документации, определяющей систему доклинических и клинических испытаний, экспертизы, регистрации, сертификации и государственного контроля качества лекарственных, диагностических, профилактических и косметических средств, изделий медицинского и гигиенического назначения, медицинских приборов, оборудования и инструментов, лечебно-профилактического питания и пищевых добавок;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определение показателей безопасности для здоровья человека по Перечню продукции, подлежащей обязательной сертификации (медико-биологические, санитарно-гигиенические, токсикологические, радиационные и др. показатели);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научных исследований по совершенствованию методов контроля качества и стандартизации фармацевтической, санитарно-гигиенической и медицинской продукции, продуктов лечебного питания;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осуществление международного сотрудничества в области сертификации и стандартизации фармацевтической продукции, изделий и приборов медицинского назначения и продуктов лечебного питания.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юстиции, Министерству внутренних дел, Министерству здравоохранения Республики Казахстан в 2-месячный срок внести предложения о мерах административной и уголовной ответственности юридических и физических лиц, нарушающих установленный порядок производства, закупок и реализации лекарственного сырья, лечебных, диагностических, профилактических и косметических средств, изделий и техники медицинского назначения, продуктов лечебно-профилактического питания и пищевых добавок.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науки и новых технологий, Министерству экономики, Министерству внешнеэкономических связей и Министерству здравоохранения Республики Казахстан обеспечить проведение экспертизы проектов строительства новых и реконструкции действующих предприятий, оборудования и технологий, закупаемых по импорту, с целью внедрения передовых технологических линий производства фармацевтической продукции, изделий санитарно-гигиенического и медицинского назначения, независимо от ведомственной подчиненности и форм собственности.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Комитету по стандартизации, метрологии и сертификации при Кабинете Министров Республики Казахстан и Министерству здравоохранения Республики Казахстан в 3-месячный срок разработать и утвердить Положение о порядке аккредитации и аттестации контрольно-аналитических лабораторий всех форм собственности, осуществляющих экспертизу лекарственных, диагностических, профилактических, косметических средств и сырья, продуктов лечебно-профилактического питания, пищевых добавок и санитарно-гигиенических изделий, клинических и экспериментальных баз по испытанию фармацевтической и пищевой продукции, а также медицинской техники.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