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7395" w14:textId="42d7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Пакистан по воздушному сообщению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апреля 1994 года N 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между Правительством Республики Казахстан и Правительством Исламской Республики Пакистан по воздушному сообщению, подписанное 16 февраля 1993 г.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