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b6af" w14:textId="fd2b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СТАНДАРТИЗАЦИИ, МЕТРОЛОГИИ И СЕРТИФИКАЦИИ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апpеля 1994 г. N 424. Утратило силу - постановлением Пpавительства РК от 21 февpаля 1996 г. N 225 ~P960225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7 января 1994 г. N 1490 "О преобразовании Главного управления по стандартизации и метрологии при Кабинете Министров Республики Казахстан в Комитет по стандартизации, метрологии и сертификации при Кабинете Министров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на Комитет по стандартизации, метрологии и сертификации при Кабинете Министров Республики Казахстан (Госстандарт Республики Казахстан):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научно-технической политики по стандартизации, метрологии и сертификации и осуществление международного сотрудничества в этих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основных направлений, перспективных планов и прогнозов развития стандартизации, метрологии и сертификации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разработку, обеспечение функционирования и совершенствования государственных систем стандартизации, сертификации и единства измерений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разработки и экспертизы, утверждения, регистрации, издания республиканских стандартов и ведения фонда межгосударственных, международных и национальных зарубежных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законодательных и других нормативных актов по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работ и осуществление организационно-методического руководства министерствами, государственными комитетами, ведомствами, предприятиями и организациями республики по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единства измерений в республике, создание и хранение государственной эталонной базы единиц физических величин;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единых правил по проведению в республике сертификации продукции (работ и услуг), аккредитацию органов по сертификации, испытательных центров (лабораторий) по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государственного надзора за качеством продукции, соблюдением требований стандартов, технических условий, метрологических правил, состоянием и применением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решений об уничтожении или о дальнейшей переработке продукции и товаров в случае признания их непригодными к реализации и употреблению в порядке, устанавливаемом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дополнен новым абзацем - постановлением Кабинета Министров РК от 13 сентября 1995 г. N 1259.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решения Комитета по стандартизации, метрологии и сертификации при Кабинете Министров Республики Казахстан, принимаемые в пределах функций, возложенных на него, являются обязательными для исполнения министерствами, государственными комитетами, ведомствами, предприятиями, организациями и другими субъектами экономических отношений республики,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Комитет по стандартизации, метрологии и сертификации при Кабинете Министров Республики Казахстан представлять по поручению Правительства интересы Республики Казахстан в международных, зарубежных региональных и национальных организациях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предельную численность работников центрального аппарата Комитета по стандартизации, метрологии и сертификации при Кабинете Министров Республики Казахстан в количестве 60 единиц (без персонала по охране и обслуживанию зданий).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Предоставить право Председателю Комитета по стандартизации, метрологии и сертификации при Кабинете Министров Республики Казахстан утверждать штатное расписание центрального аппарата Комитета в пределах установленной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пятый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финансирование деятельности Комитета по стандартизации, метрологии и сертификации при Кабинете Министров Республики Казахстан и его подведомственных органов в части государственного надзора за соблюдением стандартов, технических условий, метрологических правил, состоянием и применением средств измерений, а также создания и содержания эталонной базы единиц физических величин, разработки государственных систем по стандартизации, метрологии и сертификации осуществляется за счет средств республиканского бюджета и специальных средств в размере 10 процентов от сумм, взысканных с юридических лиц за нарушение законодательства о стандартизации и сертификации, направляемых на развитие материально-технической базы территориальных органов Комитета по стандартизации, метрологии и сертификации при Кабинете Министров Республики Казахстан. Выполнение работ, не связанных с указанной деятельностью, осуществляется на договорной основе за счет средств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дополнен словами - постановлением Кабинета Министров РК от 13 сентября 1995 г. N 1259.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Разрешить Комитету по стандартизации, метрологии и сертификации при Кабинете Министров Республики Казахстан иметь двух заместителей Председателя Комитета и коллегию в составе 7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Комитету по стандартизации, метрологии и сертификации при Кабинете Министров Республики Казахстан лимит служебных легковых автомобилей в количестве 3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Образовать в системе Комитета по стандартизации, метрологии и сертификации при Кабинете Министров Республики Казахстан на хозрасчетной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малого государственного предприятия "КазСЕРТИКО" - Казахстанский государственный центр по сертификации и испытаниям продукции (КазСЕРТИКО), возложив на него функции головного научно-методического центра республики по сертификации продукции,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малого государственного предприятия "Стандарты"- издательско-полиграфическое предприятие "Стандарты" с правом издания и тиражирования государственных стандартов, правил, рекомендаций и другой нормативно-методической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финансов Республики Казахстан предусмотреть выделение Комитету по стандартизации, метрологии и сертификации при Кабинете Министров Республики Казахстан необходимых средств на приобретение поверочного оборудования, автотранспорта, расширение производственных площадей, обеспечение издательско-полиграфической деятельности; валютных средств на приобретение международных и национальных зарубежных стандартов, осуществление международного сотрудничества в области стандартизации метрологии и сертификации. По вопросам, требующим решения Правительства, вносить предложения в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печати и массовой информации Республики Казахстан оказать содействие Комитету по стандартизации, метрологии и сертификации при Кабинете Министров Республики Казахстан в организации его издательско-полиграфической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Комитету по стандартизации, метрологии и сертификации при Кабинете Министров Республики Казахстан проработать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Государственным комитетом Республики Казахстан по государственному имуществу, Министерством промышленности Республики Казахстан и другими заинтересованными организациями о создании в республике прибороремонтной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Министерством образования, Министерством науки и новых технологий Республики Казахстан и другими заинтересованными министерствами и ведомствами о создании научной и образовательной базы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Подготовленные совместно предложения по указанным вопросам в 3-месячный срок внести на рассмотрение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Государственному комитету Республики Казахстан по государственному имуществу делегировать Комитету по стандартизации, метрологии и сертификации при Кабинете Министров Республики Казахстан права владения, пользования и управления имуществом предприятий и организаций, входящих в его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Установить, что в систему Комитета по стандартизации, метрологии и сертификации при Кабинете Министров Республики Казахстан входят территориальные центры стандартизации и метрологии и предприятия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прилагаемое Положение о Комитете по стандартизации, метрологии и сертификации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Признать утратившим силу постановление Кабинета Министров Республики Казахстан от 15 июля 1992 г. N 600 "О Главном управлении по стандартизации и метрологии при Кабинете Министров Республики Казахстан" (САПП Республики Казахстан, 1992 г., N 28, ст. 427).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22 апреля 1994 г. N 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территориальных органов и предприятий, входящих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систему Комитета по стандартизации,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сертификации при Кабинете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Алматинский центр стандартизации и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Акмолинский центр стандартизации и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Актюбинский центр стандартизации и    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Атырауский центр стандартизации и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Восточно-Казахстанский центр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стандартизации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Жамбылский центр стандартизации и           г.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Жезказганский центр стандартизации и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Западно-Казахстанский центр          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стандартизации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Карагандинский центр стандартизации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Кзыл-Ординский центр стандартизации        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Кокшетауский центр стандартизации и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Кустанайский центр стандартизации и        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Мангистауский центр стандартизации и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Павлодарский центр стандартизации и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Северо-Казахстанский центр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стандартизации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Семипалатинский центр стандартизации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Талдыкорганский центр стандартизации  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Тургайский центр стандартизации и          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Южно-Казахстанский центр     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стандартизации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Казахстанский государственный центр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сертификации и испытаниям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"КазСЕРТИКО"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Издательско-полиграфическое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"Стандарты"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22 апреля 1994 г. N 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Комитете по стандартизации,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 Кабинете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(Госстандарт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стандартизации, метрологии и сертификации при Кабинете Министров Республики Казахстан (далее - Госстандарт) является органом государственного управления по вопросам стандартизации, метрологии, сертификации и государственного надзора за соблюдением требований стандартов, технических условий и состоянием средств измерений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Госстандарт в своей деятельности руководствуется Конституцией и законами Республики Казахстан, указами, постановлениями и распоряжениями Президента Республики Казахстан, решениями Верховного Совета, Кабинета Министров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Госстандарта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научно-технической политики в области стандартизации, метрологии, сертификации и обеспечения качества продукции, соблюдение интересов Республики Казахстан в устранении технических барьеров для выхода на международный рынок, защита интересов государства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обеспечение функционирования и совершенствования государственных систем стандартизации, сертификации и единства измерений; создание эталонной базы республики; гармонизация государственных стандартов Республики Казахстан с требованиями международных, региональных и межгосударственных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законодательных и других нормативных актов, разработка методических документов по стандартизации, метрологии, сертификации и государственному надзору;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министерств, государственных комитетов, ведомств и хозяйствующих субъектов по функционированию в республике международных, межгосударственных и государственных систем стандартизации, сертификации и единства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надзора за качеством продукции, соблюдением требований стандартов и технических условий, метрологических правил и состоянием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Госстандарт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основные направления развития стандартизации, метрологии и сертификации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основных направлений экономического и социального развития республики в части повышения технического уровня и качества продукции, повышения ее конкурентоспособности на внешнем рынке, в составлении и реализации межгосударственных программ по объектам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межгосударственных и региональных систем стандартизации, метрологии и сертификации, организует их функционирование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систематическую работу по оценке достигнутого уровня развития стандартизации, метрологии и сертификации в республике, определяет пути наиболее эффективного использования научных и технических достижений в этих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министерствами, государственными комитетами, ведомствами, техническими комитетами по стандартизации ежегодные планы государственной стандартизации и утверждает их; подготавливает предложения к планам межгосударственной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пересмотр, экспертизу, утверждение и регистрацию государственных стандартов Республики Казахстан и других нормативно-технических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 ведет фонд государственных, межгосударственных, региональных, международных и национальных стандартов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издание, переиздание и распространение государственных , межгосударственных стандартов, а также правил и рекомендаций по стандартизации, метрологии и сертификации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извещению соответствующих органов о зарегистрированной нормативно-технической документации на продукцию и выпускаемых средствах измерений; информирует заинтересованные министерства, государственные комитеты, ведомства, предприятия и организации об изменении требований нормативно-технической документации в области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надзор за соблюдением требований стандартов и технических условий, метрологических правил, состоянием и применением средств измерений, а также за работой ведомственных служб стандартизации и метрологических служб в органах государственного управления, хозяйствующих субъектах,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результаты государственного надзора, анализирует технический уровень и конкурентоспособность продукции, выпускаемой предприятиями республики, формирует банки данных о качестве отечественной и импортируемой продукции, о нарушениях требований стандартов и технических условий и представляет информацию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работы по сертификации продукции (работ, услуг), производств и систем качества, аккредитации и регистрации органов по сертификации, испытательных лабораторий (центров); информирует хозяйствующие субъекты республики и заинтересованные международные и региональные организации об аккредитованных органах по сертификации, испытательных лабораториях (центрах), сертифицируемой продукции и сертифицированных системах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хранение, поддержание на необходимом уровне и развитие государственной эталонной базы единиц физических величин; ведет государственный реестр средств измерений и стандартных образцов, допущенных к применению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функционирование государственной метрологической службы, служб времени и частоты, стандартных справочных данных и стандартных образцов веществ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государственные испытания выпускаемых в республике и импортируемых средств измерений, государственную поверку и клеймение средств измерений, ведет учет предприятий и организаций, изготовляющих, поверяющих, ремонтирующих и осуществляющих прокат и продажу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подготовку и повышение квалификации специалистов республики в области стандартизации, сертификации и метрологии;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и межгосударственное сотрудничество в области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основные положения и принципы деятельности территориальных органов Госстандарта;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платные инженерно-аналитические и инженерно-внедренческие услуги юридическим и физическим лицам в соответствии с договорами, соглашениями и разовыми запросами.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Госстандарту в пределах его компетенции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решения, обязательные для исполнения министерствами, государственными комитетами, ведомствами, предприятиями и организациями, другими хозяйствующими субъектами республики, независимо от их ведомственной подчиненности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Правительства интересы Республики Казахстан в международных, зарубежных региональных и национальных организациях по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посещать в установленном порядке предприятия, организации для выполнения возложенных на Госстандарт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при проведении госнадзора определенные законодательством меры воздействия при установлении фактов нарушения требований стандартов и технических условий, метрологических правил и правил по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установленном порядке от министерств, государственных комитетов, ведомств, предприятий и организаций информацию о качестве и техническом уровне выпускаемой продукции и уровне нормативно-технической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цены на стандарты, тарифы на выполняемые им работы и услуги, вести издательскую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сертификаты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правила признания зарубежных сертификатов, знаков соответствия, проводить аккредитацию зарубежных испытательных центров и органов по сертификации в Государственной системе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лицензирование деятельности хозяйствующих субъектов республики на право производства, поверки, ремонта, проката и продажи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по согласованию с соответствующими министерствами, государственными комитетами, ведомствами, предприятиями и организациями, научно-техническими обществами высококвалифицированных специалистов для совместной работы в области стандартизации, метрологии, испытаний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министерства, государственные комитеты, ведомства, предприятия и организации о состоянии проводимой ими работы в области стандартизации, метрологии, сертификации и качества продукции, рассматривать совместно с ними возникающие разногласия и принимать по ним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 совместно с министерствами, государственными комитетами, ведомствами и другими хозяйствующими субъектами технические комитеты по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 отменять административные и экономические санкции к предприятиям и организациям по результатам госнадзора территориальных органов Госстандарта;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об уничтожении или о дальнейшей переработке продукции и товаров в случае признания их непригодными к реализации и употреблению в порядке, устанавливаемом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дополнен новым абзацем - постановлением Кабинета Министров РК от 13 сентября 1995 г. N 1259.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Госстандарт непосредственно руководит работой подведомственных ему территориальных центров стандартизации и метрологии и других предприятий и организаций; решает в установленном порядке вопросы их создания, реорганизации, ликвидации и передачи, а также утверждает положения о них. Взаимоотношения между Госстандартом и подведомственными ему предприятиями и организациями строятся на принципе разграничения функций государственного управления и непосредственного хозяйствования на основании Закона Республики Казахстан "О предприятиях" и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Госстандарт возглавляет Председатель, назначаемый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Госстандарта одновременно является по должности Главным государственным инспектором Республики Казахстан по надзору за стандартами и средствами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Госстандарта имеет заместителей, назначаемых по его представлению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Госстандарта одновременно являются по должности заместителями Главного государственного инспектора Республики Казахстан по надзору за стандартами и средствами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Госстандарте образуется коллегия, которая рассматривает вопросы, относящиеся к его компетенции. Решения коллегии проводятся в жизнь постановлениями и приказами Председателя Госстандарта.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Госстандарта: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Госстандарта в государственных органах, организациях и предприятиях, независимо от форм собственности, заключает договоры, открывает в банках расчетные и другие счета и несет персональную ответственность за выполнение возложенных на Госстандарт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структурных подразделений Госстандарта и подведомственных ему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структуру, штатное расписание и оклады специалистов центрального аппарата без учета норм и соотношения численности работников и специалистов в пределах утвержденной численности и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контрактной основе руководителей предприятий и организаций, входящих в систему Госстандарта.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Госстандарт представляет в соответствующие государственные органы в установленном порядке периодическую и годовую сводную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Госстандарт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языках, фирменные бланки, специальный знак и штампы для регистрации и удостоверения поверочных, сертификационных работ, серийного выпуска средств измерений и других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