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34c6" w14:textId="4123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национального патентного ведомства Республики Казахстан&lt;*&gt; Сноска. В названии исключены слова "при Кабинете Министров" - постановлением Правительства РК от 20 августа 1996 г. N 1031 ~P961031.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28 апреля 1994 года N 439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эффективной реализации Закона Республики Казахстан
"О товарных знаках, знаках обслуживания и наименованиях мест
происхождения товаров" и Патентного закона Республики Казахстан, 
обеспечения своевременного проведения экспертизы заявок на изобретения,
промышленные образцы, полезные модели и товарные знаки, зашиты 
прав отечественных и иностранных заявителей Кабинет Министров 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при Национальном патентном ведомстве Республики 
Казахстан экспертно-методический центр, возложив на него задачи 
по осуществлению экспертизы заявок по всем объектам промышленной 
собственности, новым сортам растений и породам животных.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 изменен - постановлением Правительства РК
от 20 августа 1996 г. N 1031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Пункт 2 утратил силу - постановлением Правительства РК
от 9 января 1996 г. N 31.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определить
источники финансирования экспертно-методического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