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61c7" w14:textId="1a36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представительствах национальной акционерной авиакомпании "Казакстан ауе жолы"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апреля 1994 года N 440.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расширения связей Республики Казахстан с зарубежными странами и в соответствии с межправительственными соглашениями о воздушном сообщении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Национальной акционерной авиакомпании "Казакстан ауе жолы" право открывать свои представительства за рубежом по согласованию с Министерством транспорта и Министерством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Национальной акционерной авиакомпании "Казакстан ауе жолы" совместно с Министерством транспорта и Министерством иностранных дел Республики Казахстан разработать и утвердить Положение о представительствах Национальной акционерной авиакомпании "Казакстан ауе жолы" за рубежом.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совместно с Национальным банком Республики Казахстан определить порядок открытия текущих и иных счетов представительств Национальной акционерной авиакомпании "Казакстан ауе жолы" за рубежом и совершения по ним операций в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