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ef5d" w14:textId="cf5e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перемещения грузов через границу Республики Казахстан в рамках выполнения программы международного Консорциума по оценке нефтегазоносного потенциала казахстанского сектора Каспийского моря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28 апреля 1994 года N 441. Утратило силу - постановлением Правительства РК от 17 ноября 2004 г. N 1212 (P041212).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17.11.2004 </w:t>
      </w:r>
      <w:r>
        <w:rPr>
          <w:rFonts w:ascii="Times New Roman"/>
          <w:b w:val="false"/>
          <w:i w:val="false"/>
          <w:color w:val="ff0000"/>
          <w:sz w:val="28"/>
        </w:rPr>
        <w:t>№ 1212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постановления Кабинета Министров Республики Казахстан от 3 декабря 1993 г. N 1215 "О создании международного Консорциума по оценке нефтегазоносного потенциала казахстанского сектора Каспийского моря" и в целях дальнейшего ускорения реализации программы Соглашения о международном Консорциуме на основе привлечения иностранного капитала и высокоэффективной зарубежной техники и технологии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иностранным участникам международного Консорциума и их иностранным подрядчикам, занятым в выполнении программы Соглашения, на период действия Консорциума ввоз и обратный вывоз всех видов имущества, в том числе расходуемого, предназначенного для использования при выполнении программы Соглашения, а также предметов личного пользования без уплаты таможенных пошлин, налогов и сборов в соответствии с действующим законодательством Республики Казахстан. ( льгота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Применявшееся в операциях по выполнению программы Соглашения имущество в исправном состоянии, а также пришедшее в негодность, участники международного Консорциума могут как передать на безвозмездной основе, так и оставить на лом в Республике Казахстан без уплаты таможенных пошлин, иных налогов и сборов с разрешения Министерства финансов Республики Казахстан. Участники международного Консорциума могут также продать в Республике Казахстан имущество, применявшееся в выполнении программы, при условии, что покупатель имеет соответствующие разрешения Министерства финансов Республики Казахстан и уплатит таможенные пошлины и иные налоги и сборы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Государственной компании "Казахстанкаспийшельф" своевременно представлять в Министерство финансов Республики Казахстан все необходимые данные об иностранных участниках международного Консорциума и их иностранных подрядчиках, занятых в выполнении всей программы изучения и освоения шельфовых месторождений казахстанского сектора Каспийского моря, а также перечень и количество ввозимого и вывозимого имущества, указанного в пункте 1 настоящего постановления.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