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4343" w14:textId="6144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Департаменте страхования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апреля 1994 года N 447. Утратило силу - постановлением Правительства РК от 9 февраля 2005 г. N 124 (P050124).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09.02.2005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от 16 апреля 1994 г. N 1658 "Об организационно-правовых мерах по формированию и развитию страхового рынка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осуществления государственного регулирования страховой деятельности, контроля за соблюдением законодательства о страховании и организации управления Фондом государственного имущественного и личного страхования образовать в составе Министерства финансов Республики Казахстан Департамент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Департаменте страхования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предельную штатную численность работников Департамента страхования Министерства финансов Республики Казахстан в количестве 25 единиц и лимит на один служебный автомобиль.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Распространить на работников Департамента страхования условия оплаты труда, предусмотренные для работников налоговой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Приравнять должность директора Департамента страхования по условиям медицинского и бытового обеспечения, транспортного обслуживания к должности заместителя 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предусмотреть необходимые ассигнования на содержание аппарата Департамента страхования за счет средств республиканского бюджета на 1994 год на содержание органов государственного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страхования Министерства финансов Республики Казахстан в двухмесячный срок представить в Кабинет Министров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Положение об обществах взаимного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Положение о Фонде государственного имущественного и личного страхования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Условия организации и проведения обязательного страхования недвижимости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Условия организации и проведения обязательного страхования гражданской ответственности владельцев транспортных средств - физических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предложения о реорганизации Государственной коммерческой страховой компании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учредительные документы Государственной компании по иностранному страхованию "Казахинстрах".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1994 г. N 447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Положение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Департаменте страхования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Республики Казахстан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страхования Министерства финансов Республики Казахстан (Департамент страхования) является государственным органом исполнительной власти, осуществляющим регулирование страховой деятельности, контроль за соблюдением законодательства о страховании и обеспечивающим защиту законных прав и интересов страхователей, страховщиков, третьих лиц и государства.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страхования осуществляет регулирование единого страхового рынка Республики Казахстан путем организации лицензирования, учета и отчетности страховой деятельности, разработки нормативных документов по этим вопросам, ведения государственного реестра страховых организаций, контроля за обоснованностью страховых тарифов, обеспеченностью финансовой устойчивости страховщиков.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Департамент страхования руководствуется Конституцией Республики Казахстан, действующим законодательством, указами и постановлениями Президента Республики Казахстан, постановлениями Кабинета Министров Республики Казахстан,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страхования представляет интересы Республики Казахстан в международных отношениях по вопросам, связанным с надзором и регулированием страховой деятельности, участвует в подготовке международных договоров и соглашений по вопросам страхования, осуществляет контакты с аналогичными учреждениями других государств, содействует развитию международного сотрудничества страховых компаний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осуществления государственного регулирования страховой деятельности на территории Республики Казахстан Департамент страхования в рамках предоставленных ему полномочий выполняет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страховщикам лицензии на осуществление страховой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страховщиков, реестры их объединений и страховых брокеров;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обоснованностью страховых тарифов и обеспечением финансовой устойчивости страховщиков;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правила формирования и размещения страховых резервов, показатели и формы учета страховых операций и отчетности о страховой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нормативно-методические документы по вопросам страховой деятельности, отнесенные к его компетенции, обязательные для исполнения всеми юридическими и физическими лицами, участвующими в организации страхования и осуществлении страховой деятельности на территории Республики Казахстан, в том числе определяет методологию расчета соотношений между активами и принятыми обязательствами страховщика для обеспечения его платежеспособности и устанавливает их нормативные размеры;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практику страховой деятельности, разрабатывает и представляет в установленном порядке предложения по совершенствованию законодательства о страховании;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мероприятия по профессиональной подготовке и переподготовке служащих Департамента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реализации возложенных на него полномочий и функций Департамент страхования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страховщиков установленную отчетность и сведения, а также необходимую информацию от банков, предприятий, организаций и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проверки соблюдения страховщиками законодательства о страховании и достоверности представляемой ими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нарушений страховщиками законодательства о страховании, других нормативных требований в части осуществления страховой деятельности давать им предписания по их устранению, а в случае невыполнения предписаний приостанавливать или ограничивать действие лицензии этих страховщиков до устранения выявленных нарушений, либо принимать решение об отзыве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ставить перед Министерством финансов Республики Казахстан вопрос о снятии с занимаемых должностей первых руководителей государственных страховых компаний по вышеприведенным основаниям;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экспертизе учебных программ по страхованию во всех типах учебных заведений, включая специализированные организации по подготовке и повышению квалификации кадров для страховых компаний.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страхования в установленном порядке утверждает план счетов и правила бухгалтерского учета и отчетности страховщиков, показатели и формы учета страховых операций, а также определяет сроки публикаций или годовых балансов, счетов прибылей и убытков.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 страхования рассматривает заявления, предложения и жалобы граждан, предприятий, учреждений и организаций по вопросам страхования.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страхования при осуществлении своей деятельности может создавать временные советы и комиссии, привлекать экспертов к обсуждению вопросов регулирования рынка страхования, а также назначать уполномоченных для проведения проверок деятельности страховых компаний.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страхования является исполнительным органом Фонда государственного имущественного и личного страхования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страхования возглавляет директор, назначаемый Кабинетом Министров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Директор Департамента страхования несет персональную ответственность за выполнение возложенных на Департамент полномочий, определяет степень ответственности своих заместителей и руководителей структурных подразделений за порученные участки работы, утверждает нормативные документы, определяющие права и обязанности должностных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Директор Департамента страхования в пределах своей компетенции издает приказы и инструкции, дает указания, являющиеся обязательными для исполнения всеми страховщиками, и организует проверки их исполнения.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Финансирование расходов на содержание аппарата Департамента страхования осуществляется за счет ассигнований на содержание органов государственного управления, предусмотренных в республиканском бюджете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Директор Департамента страхования без доверенности действует от имени Департамента, представляет его интересы, заключает договоры (соглашения) и совершает иные действия в рамках своих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Заместители директора Департамента страхования назначаются на должность и освобождаются от должности Министром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Должностные лица Департамента страхования не вправе использовать в корыстных целях и разглашать в какой-либо форме сведения, составляющие коммерческую тайну страховщиков.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Отказ в выдаче лицензии, а также иные действия Департамента страхования в отношении страховщиков могут быть обжалованы ими в судебных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Департамент страхования издает бюллетени, методические указания, инструкции и рекомендации, справочные и иные материалы по вопросам, отнесенным к его компетенции, а также дает консультации и разъяснения по применению законодательства о страховании.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страхования имеет бланки и печать со своим наименованием на казахском и русском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