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e46" w14:textId="b859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контpоле за деятельностью инвестиционных пpиватизационных фондов и упpавляющих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мая 1994 г. N 471.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Национальной программой разгосударствления и приватизации в Республике Казахстан на 1993-1995 годы (II этап), в целях защиты интересов граждан, вложивших свои приватизационные инвестиционные купоны в инвестиционные приватизационные фонды, и создания стабильного рынка ценных бумаг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Положение о контроле за деятельностью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приватизационных фондов и управляющих фондами. 2. Межведомственной комиссии по выдаче лицензий инвестиционным приватизационным фондам и их управляющим в недельный срок разработать и утвердить Положение о правилах деятельности инвестиционных приватизационных фондов и их управляющих. Премьер-министр Республики Казахстан Утверждено постановлением Кабинета Министров Республики Казахстан от 3 мая 1994 г. N 471 ПОЛОЖЕНИЕ о контроле за деятельностью инвестиционных приватизационных фондов и управляющих фондами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Настоящее Положение определяет порядок осуществления контроля за деятельностью инвестиционных приватизационных фондов (далее - фонды) и управляющих фондами Межведомственной комиссией по выдаче лицензии инвестиционным приватизационным фондам и их управляющим (далее - Комиссия) и ее рабочими органами, а также их функции и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Целью контроля является обеспечение выполнения фондами законодательства и нормативных актов, определяющих их организационно-правовой статус для защиты интересов граждан, вложивших свои приватизационные инвестиционные купоны (далее - купоны) в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Рабочие органы Комиссии,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контроль за деятельностью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Рабочими органами Комиссии являются структурные подразделения Госкомимущества Республики Казахстан и Государственного приватизационного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поручению Комиссии в соответствии с действующим законодательством, нормативными актами и настоящим Положением рабочие органы Комиссии осуществляют регулирование и контроль за деятельностью фондов и управляющих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Для проверки законности деятельности фондов и управляющих фондами рабочие органы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в соответствии с настоящим Положением любую информацию (справки, объяснительные записки и др.) и документацию от органов управления фондами и их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на местах проверку соответствия деятельности фондов и управляющих фондами, привлекая при необходимости органы финансового контроля, налоговые службы и органы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выявлении нарушений действующего законодательства и нормативных актов представлять в Комиссию соответствующую документацию для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осуществлении своих полномочий рабочие органы могут использовать: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информацию аудиторов и депозитариев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информацию налоговых и других государственных контролирующих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информацию, полученную в результате своей непосредственной деятельности по контролю, а также результаты проверок деятельности фондов и их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претензии и предложения, поступающие от акционеров фондов или от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Обеспечение деятельности рабочих органов Комиссии по контролю за деятельностью фондов на местах осуществляют территориальные комитеты по государственному имуществу (далее - территориальный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Координацию работы территориальных комитетов осуществляет соответствующее управление Госкомимущества Республики Казахстан, которое доводит до территориальных комитетов утвержденный Комиссией план проверок, получает отчеты, обобщает их и представляет на заседание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Заседания Комиссии проводятся по мере необходимости, но не реже одного раза в месяц. На основе представляемой рабочими органами информации Комиссия принимает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Контрольные функции рабочих органов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Контроль за деятельностью фондов и их управляющих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оформление документации фондов, процедура принятия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 финансовой дисциплины и правил аккумулирования купонов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Госкомимущество Республики Казахстан осуществляет координацию и регулирование деятельности фондов, а также контроль за соблюдением фондами и их управляющими нормативных документов и настоящего Положения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комплектности и соответствующего оформления фондами учредительных документов и их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соблюдения ограничений через механизм аффилированных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своевременности соблюдения процедуры проведения общих собраний акционеров и соответствия законодательству принимаемых ими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соответствия структуры управления фондами Положению об инвестиционных приватизационных фондах, утвержденному постановлением Президента Республики Казахстан от 23 июня 1993 г. N 1290;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объективности передаваемой в средствах массовой информации рекламы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своевременного представления фондами в Госкомимущество Республики Казахстан и публикования в печати необходимой информации согласно требованиям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Государственный приватизационный фонд контролирует деятельность фондов и их управляющих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фактического наличия в фондах купонов граждан, их движения,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своевременного погашения и правильного оформления соответствующей документации; соблюдения фондами финансовой дисциплины, осуществления взаиморасчетов, оплаты всех сборов и платежей; соблюдения Положения об инвестиционных приватизационных фондах в части оплаты услуг управляющего и депозитария; определения платежеспособности фондов; объективности публикуемых в средствах массовой информации материалов о финансово-инвестиционной оценке капитала фондов; соблюдения фондами ограничения их деятельности согласно Положению об инвестиционных приватизационных фондах и другим нормативным актам. IV. Полномочия Комиссии по контролю за деятельностью фондов 12. Комиссия реализует свои полномочия по контролю за деятельностью фондов и управляющих фондами посредством: вынесения предупреждения; временной приостановки действия лицензии; отзыва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Комиссия вправе вынести предупреждение фондам или управляющим фондами в любое время в случае нарушения ими действующего законодательства или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предупреждении должно содержаться конкретное указание действия, являющегося нарушением, и сроки его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Лицензия может быть приостановлена или отозвана в случаях, определенных Положением о порядке лицензирования деятельности инвестиционных приватизационных фондов, управляющих этими фондами и о приостановке действия и отзыве лицензии, утвержденным постановлением Кабинета Министров Республики Казахстан от 20 июля 1993 г. N 633.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Комиссия может приостановить действие лицензии или отозвать лицензию по своему усмотрению и в других случаях при нарушении фондами или их управляющими действующего законодательства и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Действие лицензии может быть приостановлено сроком до 30 дней или до момента устранения допущенных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Фонд, действие лицензии которого временно приостановлено, к специализированному купонному аукциону не допускается и ему запрещается аккумулирование купонов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При отзыве лицензии фонда его управляющий также лишается лицензии на управление фондом и права дальнейшей работы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отзыва лицензии управляющего Наблюдательный совет фонда назначает другого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случае отзыва лицензии фонда Комиссия выходит с ходатайством в арбитражный суд о ликвидации фонда. Рабочие органы Комиссии принимают меры для обеспечения сохранности ценных бумаг, денежных средств и имущества фонда до принятия Комиссией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Комиссия в письменной форме уведомляет фонды и их управляющих о своих решениях и принятых дисциплинарных взысканиях.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V. Обжалование действий рабочих органов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Действия рабочих органов Комиссии по осуществлению контроля за деятельностью фондов и управляющих фондами могут быть обжалованы в Комиссии. Жалоба подается в письменной форме на имя Председателя Комиссии и подлежит рассмотрению на заседании Комиссии в течение 10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При подтверждении Комиссией правомерности действий ее рабочих органов представители фонда, управляющий фондом или иные юридические и физические лица имеют право обжаловать решения Комиссии через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